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7f645" w14:textId="057f6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размеров подушевого финансирования и родительской платы по Хромтаускому району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Хромтауского района Актюбинской области от 05 июня 2014 года № 157. Зарегистрировано Департаментом юстиции Актюбинской области 13 июня 2014 года № 3944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постановлением акимата Хромтауского района Актюбинской области от 08.12.2014 № 452.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 подпунктом 8-1)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№ 319 «Об образовании» акимат Хромтауского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государственный образовательный заказ на дошкольное воспитание и обучение, размер подушевого финансирования и родительской платы по Хромтаускому району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постановления возложить на заместителя акима района Н.Аспенова.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по истечении десяти календарных дней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акима района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С.Шильманов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1 к постановлению акимата Хромтауского района от 05 июня 2014 года № 157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1"/>
        <w:gridCol w:w="2956"/>
        <w:gridCol w:w="7733"/>
      </w:tblGrid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местности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детей размещаемых в детских дошкольных организациях за счет государственного образовательного заказа (чел.)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 и сельские населенные пункты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2 к постановлению акимата Хромтауского района от 05 июня 2014 года № 157</w:t>
            </w:r>
          </w:p>
          <w:bookmarkEnd w:id="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подушевого финансирования в месяц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2"/>
        <w:gridCol w:w="4309"/>
        <w:gridCol w:w="2085"/>
        <w:gridCol w:w="1714"/>
      </w:tblGrid>
      <w:tr>
        <w:trPr>
          <w:trHeight w:val="30" w:hRule="atLeast"/>
        </w:trPr>
        <w:tc>
          <w:tcPr>
            <w:tcW w:w="4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на одного воспитанника (в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 (ясли-детские сады, центры)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не полным пребыванием детей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полным пребыванием детей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г.Хромтау и расположенных в сельской местности</w:t>
            </w:r>
          </w:p>
        </w:tc>
      </w:tr>
      <w:tr>
        <w:trPr>
          <w:trHeight w:val="30" w:hRule="atLeast"/>
        </w:trPr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3 групп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23312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до 5 групп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21258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до 7 групп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20441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до 9 групп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16796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 более групп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19875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Примечание: оплата коммунальных услуг (плата за горячую, холодную воду, канализацию; электроэнергию; пеня за несвоевременную оплату коммунальных услуг), приобретение топлива, горюче-смазочных материалов и плата за эмиссии в окружающую среду, государственная пошлина, налоги и другие обязательные платежи в бюджет производится по факту.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3 к постановлению акимата Хромтауского района от 05 июня 2014 года № 157</w:t>
            </w:r>
          </w:p>
          <w:bookmarkEnd w:id="3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 на 1 воспитанника в день в г.Хромтау и в сельских населенных пунктах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8"/>
        <w:gridCol w:w="4988"/>
        <w:gridCol w:w="2874"/>
      </w:tblGrid>
      <w:tr>
        <w:trPr>
          <w:trHeight w:val="30" w:hRule="atLeast"/>
        </w:trPr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за содержание ребенка в дошкольной организации (в тенге)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9-10.5 часовое пребывание детей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часовое пребывание детей</w:t>
            </w:r>
          </w:p>
        </w:tc>
      </w:tr>
      <w:tr>
        <w:trPr>
          <w:trHeight w:val="30" w:hRule="atLeast"/>
        </w:trPr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Ясли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