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0077" w14:textId="af10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2013 года № 145 "Об утверждении бюджета Хромтауского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24 февраля 2014 года № 158. Зарегистрировано Департаментом юстиции Актюбинской области 18 марта 2014 года № 3821.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Хромтауский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2013 года № 145 "Об утверждении бюджета Хромтауского района на 2014-2016 годы" (зарегистрированное в реестре государственной регистрации нормативных правовых актов за № 3748 опубликованное в районной газете "Хромтау" от 23 января 2014 года № 4-7) следующее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"3 740 777" заменить цифрами "3 807 094,8";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"1 016 954" заменить цифрами "1 083 271,8";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"3 740 777" заменить цифрами "3 939 004,5";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"-166 679" заменить цифрами "-298 588,7";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"166 679" заменить цифрами "298 588,7";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4, 5, 6, 7, 8,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населенных пунктов - 2 940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 - сметной документации на строительство государственного коммунального жилья - 1 000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 - сметной документации на строительство инженерно-коммуникационной инфраструктуры - 1 000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функционирования автомобильных дорог - 7 923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ремонт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"Дорожной карте занятости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- 30 436 тысяч тенге, в том числе: по сфере образования - 28 428 тысяч тенге и по сфере культуры - 2 008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- 23 018,8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Н.Карагулов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Д.Мулдашев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145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514"/>
        <w:gridCol w:w="300"/>
        <w:gridCol w:w="9059"/>
        <w:gridCol w:w="2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3 939 004,5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-298 588,7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