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bc10" w14:textId="fa4b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Уилского района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24 декабря 2014 года № 202. Зарегистрировано Департаментом юстиции Актюбинской области 21 января 2015 года № 4176. Срок действия решения - до 1 января 2016 года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Уилский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                                                2 507 243,8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                                    231 797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                              27 103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основного капитала                                           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                              2 247 635,2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                                                2 520 751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                        24 299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                                    29 730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                              5 431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финансовыми активами                                     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                        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                                    -32 612,8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                        32 612,8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маслихата Уилского района Актюбинской области от 12.03.2015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226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01.01.2015); от 11.06.2015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06.08.2015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09.11.2015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 на имущество физических и юридических лиц,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акцизы на      бензин (за исключением авиационного) и дизельное топливо;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сбор за государственную регистрацию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лицензионный сбор за право занятий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сбор за государственную регистрацию юридических лиц и учетную регистрацию филиалов и представительств, а также их перерегистрацию;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сбор за государственную регистрацию транспортных средств, а также их перерегистрацию;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сбор за государственную регистрацию прав на недвижимое имущество и сделок с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пошлина, кроме консульского сбора и государственных пошлин, зачисляемых в республиканский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доходы от коммунальной собственности;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реализации товаров (работ, услуг) государственными учреждениями, финансируемыми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денег от проведения государственных закупок, организуемых государственными учреждениями, финансируемыми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штрафы, пени, санкции, взыскания, налагаемые государственными учреждениями, финансируемыми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другие неналоговые поступления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капитала, то есть деньги от продажи государственного имущества, закрепленного за государственными учреждениями, финансируемыми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поступления от продажи земельных участков, за исключением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плата за продажу права аренды земельных участков.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2015-2017 годы"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2015-2017 годы" установлено: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1 января 2015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минимальный размер заработной платы 21 364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1 982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величина прожиточного минимума для исчисления размеров базовых социальных выплат – 21 364 тенге.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сессии областного маслихата от 10 декабря 2014 года № 250 "Об областном бюджете на 2015-2017 годы" предусмотрена на 2015 год субвенция, передаваемая из областного бюджета в районный бюджет в сумме 1 929 195 тысяч тенге.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Учесть в районном бюджете на 2015 год поступление целевых текущих трансфертов из республиканского бюджета в следующих размерах: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26 386 тысячи тенге - для реализации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39 529 тысячи тенге - на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45 147 тысяч тенге - на повышение оплаты труда учителям, прошедшим повышение квалификации по трехуровневой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2 000 тысяч тенге - на выплату государственных пособий на детей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4 656 тысяч тенге - на проведение мероприятий, посвященных семидесятилетию Победы в Великой Отечественной войне;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2 992 тысячи тенге –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113 963 тысяч тенге – на оплату труда по новой модели системы оплаты труда и выплату ежемесячной надбавки за особые условия труда к должностным окладам работникам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11 673 тысячи тенге – на повышение уровня оплаты труда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2 005 тысячи тенге на содержание подразделений местных исполнительных органов агропромышленного комплекса.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с изменениями, внесенными решениями маслихата Уилского района Актюбинской области от 11.06.2015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09.11.2015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Учесть в районном бюджете на 2015 год поступление целевых текущих трансфертов на развитие из республиканского бюджета в следующих размерах: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с изменениями, внесенными решением маслихата Уилского района Актюбинской области от 11.06.2015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Учесть в районном бюджете на 2015 год поступление целевых текущих трансфертов и целевых трансфертов на развитие из областного бюджета: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19 362,8 тысяч тенге – на возмещение владельцам стоимости изымаемых и уничтожаемых больных животных, продуктов и сырья животного происхождения;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67 507 тысяч тенге – на дополнительное образование для детей и юношества по спорту;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13 949 тысяч тенге – на обследование психического здоровья детей и подростков и оказание психолого-медико-педагогической консультативной помощи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2 837 тысяча тенге –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3 792,6 тысячи тенге на ремонт объектов в рамках развития городов и сельских населенных пунктов по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700 тысячи тенге на строительство и реконструкцию обьектов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изменениями, внесенными решениями маслихата Уилского района Актюбинской области от 12.03.2015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11.06.2015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06.08.2015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09.11.2015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Утвердить резерв местного исполнительного органа района на 2015 год в сумме 5 192 тысячи тенге.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Утвердить перечень районных бюджетных программ, не подлежащих секвестру в процессе исполнения районного бюджета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Утвердить объем финансирования бюджетных программ аппаратов акимов сельских округов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Настоящее решение вводится в действие с 1 января 2015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24 декабря 2014 года № 202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района на 2015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1 - в редакции решения маслихата Уилского района Актюбинской области от 09.11.2015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1253"/>
        <w:gridCol w:w="808"/>
        <w:gridCol w:w="5448"/>
        <w:gridCol w:w="4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2507243,8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233556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13087,6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6161,6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кредитам,выданным из государственного бюджета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12 965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2247635,2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2247635,2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2247635,2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317740,2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90"/>
        <w:gridCol w:w="1209"/>
        <w:gridCol w:w="1209"/>
        <w:gridCol w:w="5462"/>
        <w:gridCol w:w="26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2520751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212159,4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171157,4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64827,4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61571,4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92318,6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92318,6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обьектов образования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120264,3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100455,7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100455,7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24720,7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22682,3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66386,8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30932,5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168523,6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36870,6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26175,7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-32612,8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районного маслихата от 24 декабря 2014 года 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1326"/>
        <w:gridCol w:w="854"/>
        <w:gridCol w:w="5762"/>
        <w:gridCol w:w="36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2249034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216863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90387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750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1941034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1941034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1941034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901"/>
        <w:gridCol w:w="1225"/>
        <w:gridCol w:w="1225"/>
        <w:gridCol w:w="5534"/>
        <w:gridCol w:w="25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2249034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219023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2527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1623364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113833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22240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138462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82534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8364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8930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29757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-4855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4855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4855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-4855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4855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районного маслихата от 24 декабря 2014 года 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1326"/>
        <w:gridCol w:w="854"/>
        <w:gridCol w:w="5762"/>
        <w:gridCol w:w="36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2458754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221488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99694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99694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107317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755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2129194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2129194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2129194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901"/>
        <w:gridCol w:w="1225"/>
        <w:gridCol w:w="1225"/>
        <w:gridCol w:w="5534"/>
        <w:gridCol w:w="25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2458754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260929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2721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1753279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123779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24050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152978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88121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9898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9555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33444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-4855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4855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4855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-4855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4855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районного маслихата от 24 декабря 2014 года 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0"/>
        <w:gridCol w:w="1231"/>
        <w:gridCol w:w="2594"/>
        <w:gridCol w:w="2595"/>
        <w:gridCol w:w="39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а н и е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464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5 к решению районного маслихата от 24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аппаратов акимов сельских округов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5 - в редакции решения маслихата Уилского района Актюбинской области от 09.11.2015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5637"/>
        <w:gridCol w:w="2803"/>
        <w:gridCol w:w="2803"/>
      </w:tblGrid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сельский округ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сельский округ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10588,5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Ш.Берсиева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сельский округ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Сарбийский сельский округ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92318,6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11817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1806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2553"/>
        <w:gridCol w:w="2401"/>
        <w:gridCol w:w="4109"/>
        <w:gridCol w:w="2389"/>
      </w:tblGrid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"Содержание мест захоронений и погребение безродных"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регионов" "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11641,5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53349,5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11935,5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Ш.Берсиева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12627,1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Сарбийский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14472,5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9086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129500,1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