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3f3ab" w14:textId="db3f3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района Актюбинской области от 3 декабря 2014 года № 19. Зарегистрировано Департаментом юстиции Актюбинской области 12 января 2015 года № 4142. Утратило силу решением акима Уилского района Актюбинской области от 29 декабря 2015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Уилского района Актюбинской области от 29.12.2015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Уилского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Уилского района Актюбинской области" граждан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Уилского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Уилского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решения возложить на заместителя акима района А. Казыбаева.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