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3c5d" w14:textId="7af3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являющимися гражданскими служащими и работающими в сельской местности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7 августа 2014 года № 190. Зарегистрировано Департаментом юстиции Актюбинской области 2 сентября 2014 года № 4016. Утратило силу решением маслихата Уилского района Актюбинской области от 13 июня 2017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Уилского района Актюбинской области от 13.06.2017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районного бюджета,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Уилского района Актюбинской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