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8ec6" w14:textId="4d68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09 июня 2014 года № 114. Зарегистрировано Департаментом юстиции Актюбинской области 26 июня 2014 года № 3957. Утратило силу постановлением акимата Уилского района Актюбинской области от 05 января 2016 года №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Уилского района Актюбинской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акимат Уилского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по Уилскому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Казыбаева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№ 114 от 9 июня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0"/>
        <w:gridCol w:w="10290"/>
      </w:tblGrid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 всех специальностей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общеобразовательной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дошкольной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физического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Руководитель, преподаватель начальной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учебно-производственной, учебно-воспитательной, воспитательной работе общеобразовательных школ и других организаций среднего, общего, начального 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отделением в организациях образования, непосредственно занимающийся учебно-производственной, учебно-воспитательной деятельностью, заведующий спорткомплексом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воспитатель,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 детской дошкольной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вожатый, вожатый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внешкольной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мастер, мастер производственного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Диетическая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методист, 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учебной частью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библиотекарь, 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творческой мастерской (в организациях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лагеря (оборонно-спортивного, оздоровительного, школьного труда и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логопед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дефектолог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руководитель, аккомпаниатор, концертмейстер, непосредственно занимающийся учебно-воспитательной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труду, по физической 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педиатр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Художественный 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Специалисты по программному обеспечению, инженеры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интернатом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Библиограф, библиотекарь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библиотекой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Культорганизатор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 сельского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Заместители главного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поликлиникой, отделениями, кабинетами и аптеками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Врачи всех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медицинский персонал всех специальностей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Фармацевтический персонал (провизор, фармацевт)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ветеринарной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ветеринарной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ветеринарным пунктом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ветеринарный 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Должности специалистов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учебной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преподаватель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