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e564" w14:textId="d80e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Уилского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Уилского районного маслихата Актюбинской области от 18 февраля 2014 года № 149. Зарегистрировано Департаментом юстиции Актюбинской области 27 марта 2014 года № 3832. Утратило силу решением маслихата Уилского района Актюбинской области от 13 марта 2017 года № 86</w:t>
      </w:r>
    </w:p>
    <w:p>
      <w:pPr>
        <w:spacing w:after="0"/>
        <w:ind w:left="0"/>
        <w:jc w:val="left"/>
      </w:pPr>
      <w:r>
        <w:rPr>
          <w:rFonts w:ascii="Times New Roman"/>
          <w:b w:val="false"/>
          <w:i w:val="false"/>
          <w:color w:val="ff0000"/>
          <w:sz w:val="28"/>
        </w:rPr>
        <w:t xml:space="preserve">      Сноска. Утратило силу решением маслихата Уилского района Актюбинской области от 13.03.2017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Уилский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Уилского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18 февраля 2014 года № 149</w:t>
            </w:r>
          </w:p>
        </w:tc>
      </w:tr>
    </w:tbl>
    <w:bookmarkStart w:name="z5" w:id="0"/>
    <w:p>
      <w:pPr>
        <w:spacing w:after="0"/>
        <w:ind w:left="0"/>
        <w:jc w:val="left"/>
      </w:pPr>
      <w:r>
        <w:rPr>
          <w:rFonts w:ascii="Times New Roman"/>
          <w:b/>
          <w:i w:val="false"/>
          <w:color w:val="000000"/>
        </w:rPr>
        <w:t xml:space="preserve"> РЕГЛАМЕНТ</w:t>
      </w:r>
      <w:r>
        <w:br/>
      </w:r>
      <w:r>
        <w:rPr>
          <w:rFonts w:ascii="Times New Roman"/>
          <w:b/>
          <w:i w:val="false"/>
          <w:color w:val="000000"/>
        </w:rPr>
        <w:t>Уилского районного маслихата</w:t>
      </w:r>
    </w:p>
    <w:bookmarkEnd w:id="0"/>
    <w:bookmarkStart w:name="z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Уилского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Маслихат (местный представительный орган)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Порядок проведения сессии маслихата</w:t>
      </w:r>
    </w:p>
    <w:bookmarkEnd w:id="2"/>
    <w:bookmarkStart w:name="z11" w:id="3"/>
    <w:p>
      <w:pPr>
        <w:spacing w:after="0"/>
        <w:ind w:left="0"/>
        <w:jc w:val="left"/>
      </w:pPr>
      <w:r>
        <w:rPr>
          <w:rFonts w:ascii="Times New Roman"/>
          <w:b/>
          <w:i w:val="false"/>
          <w:color w:val="000000"/>
        </w:rPr>
        <w:t xml:space="preserve"> 2.1. Сессии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сессий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2.2. Порядок принятия актов маслихата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20. Решения маслихата, имеющие общеобязательное значение, касающиеся прав, свобод и обязанностей граждан,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территориальными органами Министерства юстиции и </w:t>
      </w:r>
      <w:r>
        <w:rPr>
          <w:rFonts w:ascii="Times New Roman"/>
          <w:b w:val="false"/>
          <w:i w:val="false"/>
          <w:color w:val="000000"/>
          <w:sz w:val="28"/>
        </w:rPr>
        <w:t>опубликованию</w:t>
      </w:r>
      <w:r>
        <w:rPr>
          <w:rFonts w:ascii="Times New Roman"/>
          <w:b w:val="false"/>
          <w:i w:val="false"/>
          <w:color w:val="000000"/>
          <w:sz w:val="28"/>
        </w:rPr>
        <w:t xml:space="preserve">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xml:space="preserve">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государственном языке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r>
        <w:br/>
      </w:r>
      <w:r>
        <w:rPr>
          <w:rFonts w:ascii="Times New Roman"/>
          <w:b w:val="false"/>
          <w:i w:val="false"/>
          <w:color w:val="000000"/>
          <w:sz w:val="28"/>
        </w:rPr>
        <w:t>
      </w:t>
      </w:r>
      <w:r>
        <w:rPr>
          <w:rFonts w:ascii="Times New Roman"/>
          <w:b w:val="false"/>
          <w:i w:val="false"/>
          <w:color w:val="000000"/>
          <w:sz w:val="28"/>
        </w:rPr>
        <w:t>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3. Порядок заслушивания отчетов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областей, города республиканского значения, столицы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Отчет маслихата представляется населению сельских округов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9" w:id="6"/>
    <w:p>
      <w:pPr>
        <w:spacing w:after="0"/>
        <w:ind w:left="0"/>
        <w:jc w:val="left"/>
      </w:pPr>
      <w:r>
        <w:rPr>
          <w:rFonts w:ascii="Times New Roman"/>
          <w:b/>
          <w:i w:val="false"/>
          <w:color w:val="000000"/>
        </w:rPr>
        <w:t xml:space="preserve"> 4. Порядок рассмотрения запросов депутатов</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5" w:id="7"/>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7"/>
    <w:bookmarkStart w:name="z56" w:id="8"/>
    <w:p>
      <w:pPr>
        <w:spacing w:after="0"/>
        <w:ind w:left="0"/>
        <w:jc w:val="left"/>
      </w:pPr>
      <w:r>
        <w:rPr>
          <w:rFonts w:ascii="Times New Roman"/>
          <w:b/>
          <w:i w:val="false"/>
          <w:color w:val="000000"/>
        </w:rPr>
        <w:t xml:space="preserve"> 5.1. Председатель сессии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64" w:id="9"/>
    <w:p>
      <w:pPr>
        <w:spacing w:after="0"/>
        <w:ind w:left="0"/>
        <w:jc w:val="left"/>
      </w:pPr>
      <w:r>
        <w:rPr>
          <w:rFonts w:ascii="Times New Roman"/>
          <w:b/>
          <w:i w:val="false"/>
          <w:color w:val="000000"/>
        </w:rPr>
        <w:t xml:space="preserve"> 5.2. Секретарь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w:t>
      </w:r>
      <w:r>
        <w:br/>
      </w:r>
      <w:r>
        <w:rPr>
          <w:rFonts w:ascii="Times New Roman"/>
          <w:b w:val="false"/>
          <w:i w:val="false"/>
          <w:color w:val="000000"/>
          <w:sz w:val="28"/>
        </w:rPr>
        <w:t>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w:t>
      </w:r>
      <w:r>
        <w:br/>
      </w:r>
      <w:r>
        <w:rPr>
          <w:rFonts w:ascii="Times New Roman"/>
          <w:b w:val="false"/>
          <w:i w:val="false"/>
          <w:color w:val="000000"/>
          <w:sz w:val="28"/>
        </w:rPr>
        <w:t>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 </w:t>
      </w:r>
      <w:r>
        <w:br/>
      </w:r>
      <w:r>
        <w:rPr>
          <w:rFonts w:ascii="Times New Roman"/>
          <w:b w:val="false"/>
          <w:i w:val="false"/>
          <w:color w:val="000000"/>
          <w:sz w:val="28"/>
        </w:rPr>
        <w:t>
</w:t>
      </w:r>
    </w:p>
    <w:bookmarkStart w:name="z68" w:id="10"/>
    <w:p>
      <w:pPr>
        <w:spacing w:after="0"/>
        <w:ind w:left="0"/>
        <w:jc w:val="left"/>
      </w:pPr>
      <w:r>
        <w:rPr>
          <w:rFonts w:ascii="Times New Roman"/>
          <w:b/>
          <w:i w:val="false"/>
          <w:color w:val="000000"/>
        </w:rPr>
        <w:t xml:space="preserve"> 5.3. Постоянные и временные комиссии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w:t>
      </w:r>
      <w:r>
        <w:br/>
      </w:r>
      <w:r>
        <w:rPr>
          <w:rFonts w:ascii="Times New Roman"/>
          <w:b w:val="false"/>
          <w:i w:val="false"/>
          <w:color w:val="000000"/>
          <w:sz w:val="28"/>
        </w:rPr>
        <w:t>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w:t>
      </w:r>
      <w:r>
        <w:br/>
      </w:r>
      <w:r>
        <w:rPr>
          <w:rFonts w:ascii="Times New Roman"/>
          <w:b w:val="false"/>
          <w:i w:val="false"/>
          <w:color w:val="000000"/>
          <w:sz w:val="28"/>
        </w:rPr>
        <w:t>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74" w:id="11"/>
    <w:p>
      <w:pPr>
        <w:spacing w:after="0"/>
        <w:ind w:left="0"/>
        <w:jc w:val="left"/>
      </w:pPr>
      <w:r>
        <w:rPr>
          <w:rFonts w:ascii="Times New Roman"/>
          <w:b/>
          <w:i w:val="false"/>
          <w:color w:val="000000"/>
        </w:rPr>
        <w:t xml:space="preserve"> 5.4 Редакционная и счетная комиссия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8" w:id="12"/>
    <w:p>
      <w:pPr>
        <w:spacing w:after="0"/>
        <w:ind w:left="0"/>
        <w:jc w:val="left"/>
      </w:pPr>
      <w:r>
        <w:rPr>
          <w:rFonts w:ascii="Times New Roman"/>
          <w:b/>
          <w:i w:val="false"/>
          <w:color w:val="000000"/>
        </w:rPr>
        <w:t xml:space="preserve"> 5.5 Депутатские объединения в маслихатах</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87" w:id="13"/>
    <w:p>
      <w:pPr>
        <w:spacing w:after="0"/>
        <w:ind w:left="0"/>
        <w:jc w:val="left"/>
      </w:pPr>
      <w:r>
        <w:rPr>
          <w:rFonts w:ascii="Times New Roman"/>
          <w:b/>
          <w:i w:val="false"/>
          <w:color w:val="000000"/>
        </w:rPr>
        <w:t xml:space="preserve"> 6. Депутатская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99" w:id="14"/>
    <w:p>
      <w:pPr>
        <w:spacing w:after="0"/>
        <w:ind w:left="0"/>
        <w:jc w:val="left"/>
      </w:pPr>
      <w:r>
        <w:rPr>
          <w:rFonts w:ascii="Times New Roman"/>
          <w:b/>
          <w:i w:val="false"/>
          <w:color w:val="000000"/>
        </w:rPr>
        <w:t xml:space="preserve"> 7. Организация работы аппарата маслихата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xml:space="preserve">
      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xml:space="preserve">67.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