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90a5" w14:textId="b389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2013 года № 137 "О бюджете Уилского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18 февраля 2014 года № 146. Зарегистрировано Департаментом юстиции Актюбинской области 12 марта 2014 года № 3813.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137 «О бюджете Уилского района на 2014-2016 годы» (зарегистрированное в государственном реестре нормативных правовых актов за № 3741, опубликованное в газете «Ойыл» 23, 30 января и 4 февраля 2014 года № 3, 4 и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«2 601 599» заменить цифрами «2 658 678»;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«2 376 599» заменить цифрами «2 433 678»;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«2 601 599» заменить цифрами «2 664 081,6»;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«-22 349» заменить цифрами «-27 752,6»;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«22 349» заменить цифрами «27 752,6»;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5, 6, 7, 8 и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тысяч тенге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7 536 тысяч тенге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41 543 тысяч тенге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Мусин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от 18 февраля 2014 года № 146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4"/>
        <w:gridCol w:w="1174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от 18 февраля 2014 года № 146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5379"/>
        <w:gridCol w:w="2675"/>
        <w:gridCol w:w="3036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964"/>
        <w:gridCol w:w="2891"/>
        <w:gridCol w:w="3554"/>
        <w:gridCol w:w="1795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