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a3e3" w14:textId="160a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2014 год по Уилскому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11 февраля 2014 года № 27. Зарегистрировано Департаментом юстиции Актюбинской области 12 марта 2014 года № 3810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(постановлением акимата Уилского района Актюбинской области от 05.01.2015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Уилского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организаций, в которых будут проводиться общественные работы, виды, объемы и конкретные условия общественных работ, количество рабочих мест, размеры оплаты труда участников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«Уилский районный отдел занятости и социальных программ» (М.Семби) обеспечить направление безработных на оплачиваемые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Казыбаеву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2014 года.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района: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№ 27 от 11 февраля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 и конкретные условия общественных работ, количество рабочих мест, размеры оплаты труда участников и источники их финансирования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2170"/>
        <w:gridCol w:w="3664"/>
        <w:gridCol w:w="2472"/>
        <w:gridCol w:w="1286"/>
        <w:gridCol w:w="1287"/>
        <w:gridCol w:w="611"/>
      </w:tblGrid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(проекты)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по договору на 1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рабочих мест, человек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ренные средства, тысячи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Коптогайского сельского округа»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вывоз мусора, озеленение, перепись населения села Коптогай, населенных пунктов Амангелды, Карасу, Шубарши.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тонны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Кайындинского сельского округа»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вывоз мусора, озеленение, перепись населения села Кайынды, населенном пункте Косембай.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тонны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Сарбиинского сельского округа»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вывоз мусора, озеленение, перепись населения села Сарбие, населенном пункте Караколь.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тонны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Караойского сельского округа»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вывоз мусора, озеленение, перепись населения села Караой, населенном пункте Кубасай.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тонны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Саралжинского сельского округа»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вывоз мусора, озеленение, перепись населения села Саралжын, населенных пунктов Шикудук, Аккемер, Конырат.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тонны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Уилского сельского округа»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вывоз мусора, озеленение, перепись населения села Уил, населенных пунктов Акшатау, Каракемер, Лесхоз.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тонны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им.Ш.Берсиева»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вывоз мусора, озеленение, перепись населения села Каратал населенных пунктов Карасу, Кумжарган.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тонны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«Уилский районный отдел занятости и социальных программ»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работы: помощь в обработке документов. Курьерская работа. Оказание помощи в уборке территории. Оказание помощи престарелым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человек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Уилского района»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работы: помощь в обработке документов. Курьерская работа. Оказание помощи в уборке территории.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районный суд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работы: помощь в обработке документов. Курьерская работа. Оказание помощи в уборке территории.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Уилского района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работы: помощь в обработке документов. Курьерская работа. Оказание помощи в уборке территории.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Конкретные условия общественных работ: продолжительность рабочей недели составляет 5 дней с двумя выходными, восьмичасовой рабочий день, обеденный перерыв 1 час. Оплата труда осуществляется за фактически отработанное время, отраженное в табеле учета рабочего времени, путем перечисления на лицевые счета безработных.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