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1be9" w14:textId="b251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Темир Темирского района Актюбинской области от 13 августа 2014 года № 25. Зарегистрировано Департаментом юстиции Актюбинской области 4 сентября 2014 года № 4021. Утратило силу решением акима города Темир Темирского района Актюбинской области от 11 ноября 2015 года № 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города Темир Темирского района Актюбинской области от 11.11.2015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Темирской районной территориальной инспекции от 11 августа 2014 года № 14-01/145 аким города Темира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на территории села Жамбыл города Темира в связи с выявлением болезни бруцеллез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Темира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