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0949c" w14:textId="19094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подъемного пособия и социальной поддержки специалистам сфер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Темирского района в 2015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Темирского района Актюбинской области от 23 декабря 2014 года № 222. Зарегистрировано Департаментом юстиции Актюбинской области 21 января 2015 года № 4172. Утратило силу решением маслихата Темирского района Актюбинской области от 10 июня 2015 года № 252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маслихата Темирского района Актюбинской области от 10.06.2015 </w:t>
      </w:r>
      <w:r>
        <w:rPr>
          <w:rFonts w:ascii="Times New Roman"/>
          <w:b w:val="false"/>
          <w:i w:val="false"/>
          <w:color w:val="ff0000"/>
          <w:sz w:val="28"/>
        </w:rPr>
        <w:t>№ 252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пунктом 8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"Об утверждении размеров и Правил предоставления мер социальной поддержки специалистам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 и с учетом потребности в специалистах сфер здравоохранения, образования, социального обеспечения, культуры, спорта и агропромышленного комплекса, заявленной акимом района, Темирский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>Предоставить специалистам сфер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Темирского района в 2015 году: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подъемное пособие в сумме, равной семидесятикратному месячному расчетному показателю;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социальную поддержку для приобретения или строительства жилья - бюджетный кредит в сумме, не превышающей одну тысячу пятисоткратного размера месячного расчетного показателя.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Темирского районного маслихата от 19 февраля 2014 года № 170 "О предоставлении подъемного пособия и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Темирского района на 2014 год" (зарегистрированное в Реестре государственной регистрации нормативных правовых актов за № 3791, опубликованное в газете "Темір" 14 марта 2014 года № 13-14) признать утратившим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Настоящее решение вводится в действие по истечении десяти календарных дней после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Е.БАЛБОСЫНОВ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Н.УТЕПОВ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