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37e5" w14:textId="70d3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Темирского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23 декабря 2014 года № 218. Зарегистрировано Департаментом юстиции Актюбинской области 16 января 2015 года № 4155. Утратило силу решением маслихата Темирского района Актюбинской области от 08 июня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08.06.2016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Темирского района на 2015-2017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                                          3 551 393,1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                              2 911 969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                              29 908,1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капитала                                          58 141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                              551 375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                                          3 585 160,4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                  19 664,9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                                    33 406,7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                        13 741,8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                              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                  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                                    -53 432,2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                  53 432,2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с изменениями, внесенными решениями маслихата Темирского района Актюбинской области от 13.03.2015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 от 10.06.2015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06.10.2015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13.11.2015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04.12.2015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2015 год распределение общей суммы поступлений от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с доходов, облагаемых у источника выплаты,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 социальному налогу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земельный налог;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 с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единый земельный налог;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 на бензин (за исключением авиационного бензина)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сбор за государственную регистрацию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юридических лиц и учетную регистрацию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сбор за государственную регистрацию транспортных средств, а также их перерегистрацию;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другие налоговые поступления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от аренды имущества, находящегося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отрицательное сальдо, образовавшееся по состоянию на 31 декабря 1998 года в результате превышения сумм, начисленных работодателями,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1 января 2015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–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1 982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социальных выплат - 21 364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2015 год объем бюджетного изъятия в областной бюджет в сумме 324 296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выплата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 1 июля 2015 года оплата труда работникам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связи с внедрением новой модели системы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2015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государственного образовательного заказа в дошкольных организациях образования – 39 420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– 47 630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– 3 150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мероприятий, посвященных семидесятилетию Победы в Великой Отечественной войне – 7 587,6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- 3 592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153 074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2 628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численности, отделов регистрации актов гражданского состояния 1 127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8 с изменениями, внесенными решениями маслихата Темирского района Актюбинской области от 10.06.2015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13.11.2015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2015 год поступление из республиканского бюджета бюджетных кредитов для реализации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социальной поддержки специалистов в сумме 29 730 тысяч тенге, в соответствии с условиями, определяемыми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 в районном бюджете на 2015 год поступление целевых трансфертов на развитие из областного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коммунального хозяйства - 90 313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 в районном бюджете на 2015 год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дополнительное образование для детей и юношества по спорту - 59 514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обследование психического здоровья детей и подростков и оказание психолого-медико-педагогической консультативной помощи населению - 15 345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 - 3 546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владельцам стоимости изымаемых и уничтожаемых больных животных, продуктов и сырья животного происхождения – 7 066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ремонт объектов в рамках развития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- 2020 – 1 702,3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(улиц города) 13 480,1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капитальные расходы подведомственных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организаций образования 2 200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общеобразовательное обучение 100 000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11 с изменениями, внесенными решениями маслихата Темирского района Актюбинской области от 13.03.2015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 от 10.06.2015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13.11.2015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Утвердить резерв местного исполнительного органа района на 2015 год в сумме 58 600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Утвердить перечень районных бюджетных программ, не подлежащих секвестру в процессе исполнения районного бюджета на 2015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Утвердить перечень бюджетных программ аппарата акима города и сельских округов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1 - в редакции решения маслихата Темирского района Актюбинской области от 04.12.2015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3 551 393,1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3 585 160,4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гражданам Казахстана,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2703"/>
        <w:gridCol w:w="5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8"/>
        <w:gridCol w:w="608"/>
        <w:gridCol w:w="4073"/>
        <w:gridCol w:w="5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- 53 432,2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53 432,2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87"/>
        <w:gridCol w:w="1826"/>
        <w:gridCol w:w="1826"/>
        <w:gridCol w:w="2369"/>
        <w:gridCol w:w="3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568"/>
        <w:gridCol w:w="568"/>
        <w:gridCol w:w="2"/>
        <w:gridCol w:w="5611"/>
        <w:gridCol w:w="28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2017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2017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районного бюджета 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1054"/>
        <w:gridCol w:w="2559"/>
        <w:gridCol w:w="2559"/>
        <w:gridCol w:w="4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</w:t>
      </w:r>
      <w:r>
        <w:br/>
      </w:r>
      <w:r>
        <w:rPr>
          <w:rFonts w:ascii="Times New Roman"/>
          <w:b/>
          <w:i w:val="false"/>
          <w:color w:val="000000"/>
        </w:rPr>
        <w:t>города и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2435"/>
        <w:gridCol w:w="1351"/>
        <w:gridCol w:w="1659"/>
        <w:gridCol w:w="1351"/>
        <w:gridCol w:w="2320"/>
        <w:gridCol w:w="1967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г.Темир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2.Шубаркудукский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3.Шубаршийский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4.Аксайский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5.Алтыкарасуский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6.Кайындинский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7.Кенестуский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8.Кенкиякский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9.Саркольский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10.Таскопинский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11.Шыгырлинский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