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29c4" w14:textId="1282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3 февраля 2014 года № 27 "Об установлении размера арендной платы в государственных арендных домах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16 июля 2014 года № 193. Зарегистрировано Департаментом юстиции Актюбинской области 29 июля 2014 года № 3976. Утратило силу постановлением акимата Темирского района Актюбинской области от 17 июня 2020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 февраля 2014 года № 27 "Об установлении размера арендной платы в государственных арендных домах Темирского района" (зарегистрированное в Реестре государственной регистрации нормативных правовых актов № 3788, опубликованное 14 марта 2014 года в районной газете "Темір" № 13-14)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Б.Избасова.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