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f74" w14:textId="3c94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01 апреля 2014 года № 78. Зарегистрировано Департаментом юстиции Актюбинской области 14 апреля 2014 года № 3843. Срок действия постановления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акимат Темирского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граждан на срочную воинскую службу в возрасте от восемнадцати до двацати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"Темирская районная центральная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Темирского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государственному учреждению "Отдел по делам обороны Темирского района"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по делам обороны Темирского района" (Кусмамбетов С.) предоставить информацию результатах призыва акиму района к 7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района Избасова Б.О. и начальника государственного учреждения "Отдел по делам обороны Темирского района" Кусмамбетова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Темирского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