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0a1" w14:textId="b85f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Темирском районе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февраля 2014 года № 171. Зарегистрировано Департаментом юстиции Актюбинской области 06 марта 2014 года № 3792. Утратило силу решением Темирского районного маслихата Актюбинской области от 24 июля 2023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Темирском районе Актюбинской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А.ПАНГЕРЕЕВА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19 февраля 2014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Темирском районе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 Темирском районе Актюбинской области (далее–Правила) разработаны в соответствии с пунктом 3–1 статьи 39–3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значения,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