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f66bb" w14:textId="7df66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размеров подушевого финансирования и родительской платы по Темирскому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Темирского района Актюбинской области от 3 февраля 2014 года № 26. Зарегистрировано Департаментом юстиции Актюбинской области 12 февраля 2014 года № 3777. Утратило силу постановлением акимата Темирского района Актюбинской области от 02 декабря 2014 года № 349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Утратило силу постановлением акимата Темирского района Актюбинской области от 02.12.2014 № 349.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Респблуике Казахстан»,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«Об образовании»,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мая 2010 года «Об утверждении программы по обеспечению детей дошкольным воспитанием и обучением «Балапан» на 2010-2020 годы» акимат Темирского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государственный образовательный заказ на дошкольное воспитание и обучение, размер подушевого финансирования и родительской платы по Темирскому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района Н.Калауова.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2"/>
        <w:gridCol w:w="4208"/>
      </w:tblGrid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Б.Каниев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Темирского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 февраля 2014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26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</w:t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13"/>
        <w:gridCol w:w="1099"/>
        <w:gridCol w:w="9488"/>
      </w:tblGrid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детей размещаемых в детских дошкольных организациях за счет государственного образовательного заказа (человек)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Темирского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 февраля 2014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26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подушевого финансирования в месяц</w:t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56"/>
        <w:gridCol w:w="465"/>
        <w:gridCol w:w="2797"/>
        <w:gridCol w:w="492"/>
        <w:gridCol w:w="492"/>
        <w:gridCol w:w="2799"/>
        <w:gridCol w:w="2799"/>
      </w:tblGrid>
      <w:tr>
        <w:trPr>
          <w:trHeight w:val="30" w:hRule="atLeast"/>
        </w:trPr>
        <w:tc>
          <w:tcPr>
            <w:tcW w:w="2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стоимость расходов на одного воспитанника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Дошкольные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Детские сады (ясли-сады, центры)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Отопление с жидким топливом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Отопление с твердим топливом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Отопление с электричеством, газом и центральным отоплением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учетом коэффициента 1,2 за проживание в зонах экологического бедствия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Темирского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 февраля 2014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26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родительской платы на одного воспитанника в день</w:t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8"/>
        <w:gridCol w:w="5182"/>
        <w:gridCol w:w="2680"/>
        <w:gridCol w:w="2680"/>
      </w:tblGrid>
      <w:tr>
        <w:trPr>
          <w:trHeight w:val="30" w:hRule="atLeast"/>
        </w:trPr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Дошкольные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Детские сады (ясли-детские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сады, центры)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мини-центры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полным днем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пребывания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организациях с длительностью пребывания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9-10, 5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