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5dbf" w14:textId="3785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Мугалжар от 26 апреля 2010 года № 6 "Об изменении наименований улиц села Мугалжар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Мугалжар Мугалжарского района Актюбинской области от 20 октября 2014 года № 18. Зарегистрировано Департаментом юстиции Актюбинской области 07 ноября 2014 года № 4063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села Мугалжар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 решение акима села Мугалжар от 26 апреля 2010 года № 6 «Об изменений наименований улиц села Мугалжар Мугалжарского района» (зарегистрировано в реестре государственной регистрации нормативных правовых актов за № 3-9-125, опубликовано 2 июня 2010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государственном языке слова «селосындағы», «селосы», «селосының» заменить словами «ауылындағы», «ауылы», «ауылының».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Мугалжар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Даримбетов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