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8610" w14:textId="be58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 13 "О даче названии улицы аула Колденен Темир Журынского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26. Зарегистрировано Департаментом юстиции Актюбинской области 25 декабря 2014 года № 4115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№13 «О даче названии улицы аула Колденен Темир Журынского аульного округа Мугалжарского района» (зарегистрированное в реестре государственной регистрации нормативных правовых актов за №3-9-76, опубликованное 10 декабря 2008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«аульного», «аула», «в ауле» соответственно заменить словами «сельского», «села», «в селе»;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«согласно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№45 «Об утверждении государственных работ ономастики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