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3cfe" w14:textId="f8c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аульного округа от 20 сентября 2011 года № 30 "О присвоении наименований улицам без названия аула Журын Журынского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30. Зарегистрировано Департаментом юстиции Актюбинской области 24 декабря 2014 года № 4112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аульного округа от 20 сентября 2011 года №30 «О присвоении наименований улицам без названия аула Журын Журынского аульного округа Мугалжарского района» (зарегистрированное в реестре государственной регистрации нормативных правовых актов №3-9-150, опубликованное 26 октября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наименований безымянным улицам в селе Журын Журынского сельского округа Мугалжарского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