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dcb7" w14:textId="ac0d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Аккемирского сельского округа от 29 декабря 2011 года №47 "О присвоении наименований безымянным улицам аулов Аккемир, Коктобе, Елек Аккемирского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28 ноября 2014 года № 39. Зарегистрировано Департаментом юстиции Актюбинской области 24 декабря 2014 года № 4109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000000"/>
          <w:sz w:val="28"/>
        </w:rPr>
        <w:t>
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Аккемирского сельского округа от 29 декабря 2011 года № 47 «О присвоении наименований безымянным улицам аулов Аккемир, Коктобе, Елек Аккемирского аульного округа Мугалжарского района» (зарегистрировано в реестре государственной регистрации нормативных правовых актов за № 3-9-162, опубликовано 9 февраля 2012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решения на русском языке слова «аулов», «аульного», «ауле» заменить словами «сел», «сельского», «селе».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rPr>
          <w:rFonts w:ascii="Times New Roman"/>
          <w:b w:val="false"/>
          <w:i w:val="false"/>
          <w:color w:val="000000"/>
          <w:sz w:val="28"/>
        </w:rPr>
        <w:t>
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Аккемирского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Утемуратов 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