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817a" w14:textId="dec8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Аккемирского сельского округа от 29 июля 2011 года №26 "О переименовании улицы Садовая поселка Елек Аккемирского аульного округа Мугалжарского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Аккемирского сельского округа Мугалжарского района Актюбинской области от 28 ноября 2014 года № 38. Зарегистрировано Департаментом юстиции Актюбинской области 24 декабря 2014 года № 4108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«О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правонарушений»,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аким Аккемирского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rPr>
          <w:rFonts w:ascii="Times New Roman"/>
          <w:b w:val="false"/>
          <w:i w:val="false"/>
          <w:color w:val="000000"/>
          <w:sz w:val="28"/>
        </w:rPr>
        <w:t>
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Аккемирского сельского округа от 29 июля 2011 года № 26 «О переименовании улицы Садовая поселка Елек Аккемирского аульного округа Мугалжарского района» (зарегистрировано в реестре государственной регистрации нормативных правовых актов за № 3-9-149, опубликовано 12 октября 2011 года в районной газете «Мугалжар»)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переименовании улицы Садовая села Елек Аккемирского сельского округа Мугалжарского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слова «аульного» заменить словом «сельского».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
</w:t>
      </w:r>
      <w:r>
        <w:rPr>
          <w:rFonts w:ascii="Times New Roman"/>
          <w:b w:val="false"/>
          <w:i w:val="false"/>
          <w:color w:val="000000"/>
          <w:sz w:val="28"/>
        </w:rPr>
        <w:t>
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Аккемирского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Утемуратов Т.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