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7773" w14:textId="3bb7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Мугалжарского района Актюбинской области от 19 декабря 2014 года № 20. Зарегистрировано Департаментом юстиции Актюбинской области 29 декабря 2014 года № 4137. Утратило силу решением акима Мугалжарского района Актюбинской области от 10 декабря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Мугалжарского района Актюбинской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подпунктом 13)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приписки к призывному участку республиканского государственного учреждения "Отдел по делам обороны Мугалжарского района Актюбинской области"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Мугалжарского района,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Начальнику республиканского государственного учреждения "Отдел по делам обороны Мугалжарского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заместителя акима района К.Назарова.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