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46ae" w14:textId="e6f4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Мугалжарского районного маслихата от 25 декабря 2013 года № 127 "О бюджете Мугалжарского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8 августа 2014 года № 174. Зарегистрировано Департаментом юстиции Актюбинской области 26 августа 2014 года № 4003. Срок действия решения - до 1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25 декабря 2013 года № 127 "О бюджете Мугалжарского района на 2014-2016 годы" (зарегистрированное в Реестре государственной регистрации нормативных правовых актов за № 3734, опубликованное 20 января 2014 года в газете "Мугалжар" № 3 и 31 января 2014 года в информационно-правовой системе "Әділет")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"12 522 648" заменить цифрами "12 627 188";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"3 616 431" заменить цифрами "3 720 971";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"12 353 868,4" заменить цифрами "12 458 408,4";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"768 041" заменить цифрами "809 118"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организацию сохранения государственного жилищного фонда".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"2 691 403 " заменить цифрами "2 754 866".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И.Карабасова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С.Салыкбаев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2014 года №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Мугалжарского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924"/>
        <w:gridCol w:w="540"/>
        <w:gridCol w:w="6088"/>
        <w:gridCol w:w="42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12 627 188,0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6 946 099,0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6 813 684,0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64"/>
        <w:gridCol w:w="1064"/>
        <w:gridCol w:w="5256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12 458 408,4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402 921,7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4 353 108,0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245 799,8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обьектов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558 492,5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4 247 139,2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4 247 139,2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4 247 139,2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-98 499,9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2014 года №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 районного значения, поселка, села, 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615"/>
        <w:gridCol w:w="3085"/>
        <w:gridCol w:w="1809"/>
        <w:gridCol w:w="1491"/>
        <w:gridCol w:w="1491"/>
        <w:gridCol w:w="1704"/>
        <w:gridCol w:w="1598"/>
      </w:tblGrid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имени К. 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43"/>
        <w:gridCol w:w="2781"/>
        <w:gridCol w:w="1559"/>
        <w:gridCol w:w="2921"/>
        <w:gridCol w:w="2115"/>
        <w:gridCol w:w="1751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селах, сельских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"Капитальный и средний ремонт автомобильных дорог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имени К. 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