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864a" w14:textId="fa5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мая 2014 года № 168. Зарегистрировано Департаментом юстиции Актюбинской области 06 июня 2014 года № 3923.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Мугалжарскому району,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И.Карабасова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