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9a44" w14:textId="9d49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3 сентября 2014 года № 309. Зарегистрировано Департаментом юстиции Актюбинской области 8 сентября 2014 года № 4028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Мартукского района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Мартукской районной территориальной избирательной комиссией (по согласованию) места для размещения агитационных печатных материалов для всех кандидатов на территории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Мартукского района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Көлкебаева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Мартукской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Мартукского района от 3 сентября 2014 года № 309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Мартукского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Мартукского района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862"/>
        <w:gridCol w:w="10099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 пунктов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"Дос", улица Н. Байганина №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спорта", улица Н. Байганина № 121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"Казанская общеобразовательная основная школа" государственного учреждения "Мартукский районный отдел образования", улица Орталык № 56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Вознесеновского сельского клуба государственнего учреждения "Мартукский районный отдел культуры, физической культуры и спорта" , улица Б.Момышулы №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"Вознесеновская общеобразовательная средняя школа" государственного учреждения "Мартукский районный отдел образования", улица Есет батыра № 18/1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библиотеки села Достык государственнего учреждения "Мартукский районный отдел культуры, физической культуры и спорта", улица Б. Момышулы № 19 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Первомайского сельского клуба государственнего учреждения "Мартукский районный отдел культуры, физической культуры и спорта", улица И. Тайманова № 14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Жанажолского сельского клуба государственнего учреждения "Мартукский районный отдел культуры, физической культуры и спорта", улица Ы. Алтынсарина № 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товарищество с ограниченной ответственностью "Луч", улица Орталык № 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Акмоласайского сельского клуба государственнего учреждения "Мартукский районный отдел культуры, физической культуры и спорта", улица А.Молдагуловой №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Байторысайского сельского округа Мартукского района" улица Женис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"Жайсанская специальная образовательная организация", улица К.Медетова № 34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Каратауского сельского клуба государственнего учреждения "Мартукский районный отдел культуры, физической культуры и спорта", улица Квиндта № 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"Аккайынская общеобразовательная средняя школа" государственного учреждения "Мартукский районный отдел образования", улица Акбулак № 1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"Каратогайская общеобразовательная средняя школа" государственного учреждения "Мартукский районный отдел образования", улица Болашак № 2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Кызылжарского сельского клуба государственного учреждения "Мартукский районный отдел культуры, физической культуры и спорта", улица 10 лет Астане № 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"Бортинская общеобразовательная средняя школа" государственного учреждения "Мартукский районный отдел образования", улица Абай № 32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"Шевченковская общеобразовательная основная школа" государственного учреждения "Мартукский районный отдел образования", улица 10 лет Астане №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Курмансайского сельского клуба государственнего учреждения "Мартукский районный отдел культуры, физической культуры и спорта", улица Ы. Алтынсарина № 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медицинского пункта, улица Есет батыра № 29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"Егизатинская общеобразовательная начальная школа" государственного учреждения "Мартукский районный отдел образования", улица А.Молдагуловой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"Саржансайская общеобразовательня средняя школа" государственного учреждения "Мартукский районный отдел образования", улица Достык № 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коммунальным государственным учреждением "Кенсахаринская общеобразовательная средняя школа" государственного учреждения "Мартукский районный отдел образования", улица Болашак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"Сарыжарская общеобразовательная средняя школа" государственного учреждения "Мартукский районный отдел образования", улица Жана коныс №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Сарыжарского сельского клуба государственнего учреждения "Мартукский районный отдел культуры, физической культуры и спорта", улица А.Иманова № 10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Хазретовка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крестьянским хозяйством "БерҰзовка", улица Жастар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Родниковского сельского клуба государственнего учреждения "Мартукский районный отдел культуры, физической культуры и спорта", улица Ю.Гагарина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