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c67" w14:textId="bc8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И.Билтабанова Хобдинского района Актюбинской области от 5 мая 2014 года № 1. Зарегистрировано Департаментом юстиции Актюбинской области 11 мая 2014 года № 3892. Утратило силу решением акима сельского округа имени И.Билтабанова Хобдинского района Актюбинской области от 2 ноября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сельского округа имени И.Билтабанова Хобдинского района Актюбинской области от 02.11.2015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23 апреля 2014 года № 94, аким сельского округа имени И.Билтабанова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И.Билтабанова сельского округа имени И.Билтабанова в связи с выявлением очага инфекционной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И.Кубланов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