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e1f3" w14:textId="a75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125 "О бюджете Хобдинского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28 мая 2014 года № 161. Зарегистрировано Департаментом юстиции Актюбинской области 13 июня 2014 года № 3942. Утратило силу решением Кобдинского районного маслихата Актюбинской области от 23 декабря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Кобдинского районного маслихата Актюбинской области от 23.12.2014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декабря 2013 года № 125 «О бюджете Хобдинского района на 2014-2016 годы» (зарегистрированное в Реестре государственной регистрации нормативных правовых актов № 3739, опубликованное 17 января 2014 года в газете «Кобда» за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«3 098 623» заменить цифрами «3 164 292»;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«2 758 623» заменить цифрами «2 824 292»;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«3 128 032,1» заменить цифрами «3 193 701,1»;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«22 803» заменить цифрами «32 190»;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три: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«10 500» заменить цифрами «26 940»;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два: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«96 362» заменить цифрами «118 188»;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«17 516 тысяч тенге - на капитальные расходы подведомственных государственных учреждений и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 тысяч тенге – на развитие благоустройства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2014 года № 161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№ 125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15"/>
        <w:gridCol w:w="845"/>
        <w:gridCol w:w="9"/>
        <w:gridCol w:w="1138"/>
        <w:gridCol w:w="6"/>
        <w:gridCol w:w="1154"/>
        <w:gridCol w:w="4754"/>
        <w:gridCol w:w="2"/>
        <w:gridCol w:w="312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3 193 701,1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238 265,4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159 961,3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2 051 542,1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1 656 163,5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1 656 163,5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1 602 494,3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