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b13b" w14:textId="2b2b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2013 года № 125 "О бюджете Хобдинского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15 апреля 2014 года № 151. Зарегистрировано Департаментом юстиции Актюбинской области 28 апреля 2014 года № 3853. Утратило силу решением Кобдинского районного маслихата Актюбинской области от 23 декабря 2014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Кобдинского районного маслихата Актюбинской области от 23.12.2014 №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24 декабря 2013 года № 125 «О бюджете Хобдинского района на 2014-2016 годы» (зарегистрированное в Реестре государственной регистрации нормативных правовых актов № 3739, опубликованное 17 января 2014 года в газете «Кобда» за № 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«2 993 234» заменить цифрами «3 098 623»;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«2 653 234» заменить цифрами «2 758 623»;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«3 022 643,1» заменить цифрами «3 128 032,1»;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2014-2016 годы»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три: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«85 783» заменить цифрами «89 263»;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«124 тысяч тенге - на выплату государственной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«670 тысяч тенге – на выплату государственных пособий на детей до 18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«101 115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9"/>
        <w:gridCol w:w="3601"/>
      </w:tblGrid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С.МЕНДЫГАРИН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апреля 2014 года №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года № 125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271"/>
        <w:gridCol w:w="1156"/>
        <w:gridCol w:w="11"/>
        <w:gridCol w:w="1168"/>
        <w:gridCol w:w="4809"/>
        <w:gridCol w:w="31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3 128 032,1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258 610,7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238 265,4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161 311,3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159 998,3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2 034 026,1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306 137,2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1 661 163,5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1 661 163,5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1 607 494,3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106 859,7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93 767,2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87 234,0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192 262,0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186 812,0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150 320,6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39 704,1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118 978,0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118 978,0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117 302,0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района(города областного значения)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-75 590,1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52 782,0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52 782,0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52 782,0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8 326,5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8 326,5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8 326,5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8 326,5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