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479b" w14:textId="70e4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8 января 2014 года № 25. Зарегистрировано Департаментом юстиции Актюбинской области 29 января 2014 года № 3769. Утратило силу постановлением акимата Каргалинского района Актюбинской области от 16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оплачиваемые общественные работы по Каргалинскому району путем создания временных рабочих мест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предприятий, организаций и учреждений осуществляющих общественные работы, виды, объемы общественных работ,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Районному отделу занятости и социальных программ ежегодно выносить на утверждение акима района Программу организации общественных работ, согласованное с районным отделом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"Каргалинский районный отдел занятости и социальных программ" (У.Берденова)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Тынымгереева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от 08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осуществляющих общественные работы, виды, объемы общественных работ, источники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постановление акимата Каргалинского района Актюбинской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436"/>
        <w:gridCol w:w="1207"/>
        <w:gridCol w:w="3839"/>
        <w:gridCol w:w="1707"/>
        <w:gridCol w:w="1708"/>
        <w:gridCol w:w="200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/проекты/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договору на 1 человека /прогноз/ 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 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акимаАщылысайского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"Государственныйархив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акимаВелиховского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 клубов для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акимаЖелтауского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Кос-Истекского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"Бадамша-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Степного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"ГЦВП"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районная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"Жаңа үй Қарғалы"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"Каргалинский районный филиал партии "НұрОтан"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