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35b6" w14:textId="1653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Иргизского района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22 декабря 2014 года № 160. Зарегистрировано Департаментом юстиции Актюбинской области 19 января 2015 года № 4162. Срок действия решения - до 1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Иргизского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Иргизского района на 2015 –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                              3 470 073,1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                  236 709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            5 298,1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основного капитала                         1 500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                  3 226 566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                              3 494 037,1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      14 488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                  19 971,6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кредитов-             5 483,6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 финансовыми активами                   5 151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      5 151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                  – 43 603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      43 603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Иргизского района Актюбинской области от 10.03.2015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01.04.2015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10.06.2015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12.08.2015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09.11.2015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Установить, что в доход районного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пошлина, зачисляемая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регистрационный сбор, зачисляемый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от аренды имущества коммунальной собственности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вознаграждения по кредитам, выданным из бюджета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штрафы, пени, санкции, взыскания, налагаемые государственными учреждениями, финансируемыми из бюджета района (города областного значения), за исключением штрафов, пеней, санкций, взысканий, налагаемых акимами городов районного значения, сел, поселков,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другие неналоговые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поступления от продажи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2015 – 2017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2015 – 2017 годы"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1 января 2015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минимальный размер заработной платы – 21 364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1 982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величина прожиточного минимума для исчисления размеров базовых социальных выплат – 21 364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2015 – 2017 годы"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выплата с 1 января 2015 года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бюджетов,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5 - в редакции решения Иргизского районного маслихата Актюбинской области от 01.04.2015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10 декабря 2014 года № 250 "Об областном бюджете на 2015 – 2017 годы" предусмотрены на 2015 год субвенции, передаваемые из областного бюджета в районный бюджет в сумме 1 944 530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2015 году предусмотреть в районном бюджете целевые текущие трансферты в областной бюджет в связи с передачей расходов: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-на осуществление образовательного процесса в организациях среднего образования для 10-11 классов в соответствии с государственными общеобязательными стандартами образования, для проведения апробации по внедрению подушевого финансирования-13 326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7 - в редакции решения Иргизского районного маслихата Актюбинской области от 01.04.2015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 в районном бюджете на 2015 год поступление текущих целевых трансфертов из республиканского бюджета через областной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оказание социальной защиты и помощи населению – 1500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проведение мероприятий, посвященных семидесятилетию Победы в Великой Отечественной войне – 3 131,1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бюджетов-106 108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государственного образовательного заказа в дошкольных организациях образования – 33 710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повышение оплаты труда учителям, прошедшим повышение квалификации по трехуровневой системе – 23 979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апробирование подушевого финансирования начального, основного среднего и общего среднего образования – 30 814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подразделений местных исполнительных органов агропромышленного комплекса-2 243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изменениями, внесенными решениями маслихата Иргизского района Актюбинской области от 01.04.2015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10.06.2015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 в районном бюджете на 2015 год поступление целевых трансфертов на развития из республиканского бюджета через областной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системы водоснабжения и водоотведения в сельских населенных пунктах – 669 659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с изменениями, внесенными решением маслихата Иргизского района Актюбинской области от 01.04.2015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 Учесть в районном бюджете на 2015 год поступление прочих трансфертов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системы водоснабжения и водоотведения в сельских населенных пунктах – 143 732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возмещение (до 50%) стоимости сельскохозяйственных животных (крупного и мелкого рогатого скота) больных бруцеллезом, направляемых на санитарный убой – 4 286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капитальный и средний ремонт автомобильных дорог областного, районного значения и улиц населенных пунктов – 155 976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благоустройство и озеленение населенных пунктов – 3 546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деятельности районных детско-юношеских спортивных школ – 70 812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развитие сельских населенных пунктов в рамках </w:t>
      </w:r>
      <w:r>
        <w:rPr>
          <w:rFonts w:ascii="Times New Roman"/>
          <w:b w:val="false"/>
          <w:i w:val="false"/>
          <w:color w:val="000000"/>
          <w:sz w:val="28"/>
        </w:rPr>
        <w:t>"Дорожной карты занятости 2020"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1 966,7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капитальные расходы подведомственных государственных учреждений и организаций образования -30 223,2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и реконструкцию объектов образования – 350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с изменениями, внесенными решениями маслихата Иргизского района Актюбинской области от 10.03.2015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10.06.2015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12.08.2015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09.11.2015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Утвердить резерв местного исполнительного органа района на 2015 год в сумме 4 870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Утвердить перечень районных бюджетных программ, не подлежащих секвестру в процессе исполнения Иргизского районного бюджета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Утвердить бюджетные программы аппаратов акимов сельских округов района в городе, города районного значения, поселка, села,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160 от 22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Иргизского района Актюбинской области от 09.11.2015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209"/>
        <w:gridCol w:w="779"/>
        <w:gridCol w:w="5081"/>
        <w:gridCol w:w="44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3 470 073,1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3 226 566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3 226 566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3 226 566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564"/>
        <w:gridCol w:w="1190"/>
        <w:gridCol w:w="1190"/>
        <w:gridCol w:w="5253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3 494 037,1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196 621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170 246,5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63 040,1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90 834,4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90 834,4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1 820 909,6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228 731,3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228 731,3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204 304,3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1 516 891,4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1 449 431,1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1 394 431,1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67 460,3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75 286,9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70 796,9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126 805,8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109 602,9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108 801,2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49 656,1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884 089,3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29 038,5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26 991,8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26 991,8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845 386,3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843 056,3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837 934,3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41 548,5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37 138,5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36 602,5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82 050,1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28 646,1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2012"/>
        <w:gridCol w:w="1296"/>
        <w:gridCol w:w="2809"/>
        <w:gridCol w:w="48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804"/>
        <w:gridCol w:w="1695"/>
        <w:gridCol w:w="1695"/>
        <w:gridCol w:w="3751"/>
        <w:gridCol w:w="31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50"/>
        <w:gridCol w:w="1386"/>
        <w:gridCol w:w="1386"/>
        <w:gridCol w:w="5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0"/>
        <w:gridCol w:w="947"/>
        <w:gridCol w:w="1997"/>
        <w:gridCol w:w="1997"/>
        <w:gridCol w:w="2315"/>
        <w:gridCol w:w="3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2137"/>
        <w:gridCol w:w="1377"/>
        <w:gridCol w:w="1452"/>
        <w:gridCol w:w="5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160 от 22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2 - в редакции решения маслихата Иргизского района Актюбинской области от 09.11.2015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1276"/>
        <w:gridCol w:w="822"/>
        <w:gridCol w:w="536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2 329 844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2 024 844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2 024 844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2 024 844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587"/>
        <w:gridCol w:w="1237"/>
        <w:gridCol w:w="2"/>
        <w:gridCol w:w="1237"/>
        <w:gridCol w:w="5459"/>
        <w:gridCol w:w="286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2 329 844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1 724 611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1 497 098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1 435 168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2204"/>
        <w:gridCol w:w="1420"/>
        <w:gridCol w:w="3076"/>
        <w:gridCol w:w="41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1196"/>
        <w:gridCol w:w="1196"/>
        <w:gridCol w:w="1197"/>
        <w:gridCol w:w="3551"/>
        <w:gridCol w:w="39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Использование профицита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5"/>
        <w:gridCol w:w="3174"/>
        <w:gridCol w:w="2046"/>
        <w:gridCol w:w="2046"/>
        <w:gridCol w:w="29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1020"/>
        <w:gridCol w:w="2150"/>
        <w:gridCol w:w="2150"/>
        <w:gridCol w:w="2395"/>
        <w:gridCol w:w="30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160 от 22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1296"/>
        <w:gridCol w:w="835"/>
        <w:gridCol w:w="5445"/>
        <w:gridCol w:w="4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2 348 715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247 347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61 853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2 037 815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2 037 815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2 037 815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897"/>
        <w:gridCol w:w="1218"/>
        <w:gridCol w:w="1218"/>
        <w:gridCol w:w="5377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2 348 715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204 142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5 697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1 736 320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1 504 624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1 440 807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1 383 091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129 192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6 470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150 773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73 224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7 116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26 981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-4 186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Профицит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Использование профицита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-4 186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№ 160 от 22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Иргизского районного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9"/>
        <w:gridCol w:w="3285"/>
        <w:gridCol w:w="3285"/>
        <w:gridCol w:w="36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маслиахата № 160 от 22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района в городе, города районного значения, поселка, села, сельского округа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маслихата Иргизского района Актюбинской области от 09.11.2015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4015"/>
        <w:gridCol w:w="1906"/>
        <w:gridCol w:w="1681"/>
        <w:gridCol w:w="2208"/>
        <w:gridCol w:w="1858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"Оказание социальной помощи нуждающимся гражданам на дому"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90 834,4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3357"/>
        <w:gridCol w:w="1624"/>
        <w:gridCol w:w="2944"/>
        <w:gridCol w:w="3631"/>
      </w:tblGrid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функционирования автомобильных дорог в городах районного значения, поселках, селах,сельских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102 886,3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маслиахата № 160 от 22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района в городе, города районного значения, поселка, села, сельского округа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"/>
        <w:gridCol w:w="3992"/>
        <w:gridCol w:w="2846"/>
        <w:gridCol w:w="2559"/>
        <w:gridCol w:w="2560"/>
      </w:tblGrid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123003000 "Оказание социальной помощи нуждающимся гражданам на дому"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2991"/>
        <w:gridCol w:w="3784"/>
        <w:gridCol w:w="3569"/>
        <w:gridCol w:w="1569"/>
      </w:tblGrid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 "Обеспечение функционирования автомобильных дорог в городах районного значения, поселках, селах,сельских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 Реализация мер по содействию экономическому развитию регионов в рамках Программы "Развитие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маслиахата № 160 от 22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района в городе, города районного значения, поселка, села, сельского округа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"/>
        <w:gridCol w:w="3992"/>
        <w:gridCol w:w="2846"/>
        <w:gridCol w:w="2559"/>
        <w:gridCol w:w="2560"/>
      </w:tblGrid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123003000 "Оказание социальной помощи нуждающимся гражданам на дому"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2991"/>
        <w:gridCol w:w="3784"/>
        <w:gridCol w:w="3569"/>
        <w:gridCol w:w="1569"/>
      </w:tblGrid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 "Обеспечение функционирования автомобильных дорог в городах районного значения, поселках, селах,сельских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 Реализация мер по содействию экономическому развитию регионов в рамках Программы "Развитие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районного маслихата № 160 от 22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8 в соответствии решением маслихата Иргизского района Актюбинской области от 09.11.2015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7"/>
        <w:gridCol w:w="5075"/>
        <w:gridCol w:w="5348"/>
      </w:tblGrid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Иргизского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Кызылжарского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Кумтогайского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Таупского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Жайсанбайского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