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01b1" w14:textId="e17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22 декабря 2014 года № 8. Зарегистрировано Департаментом юстиции Актюбинской области 08 января 2015 года № 4140. Срок действия постановления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Организовать и обеспечить проведение приписки к призывному участку государственного учреждения "Отдел по делам обороны Иргизского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Иргизского района, в период с января по март 2015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Начальнику государственного учреждения "Отдел по делам обороны Иргизского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заместителя акима района А.Шахина.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