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8c24" w14:textId="2b88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Иргизского районного маслихата от 24 декабря 2013 года № 109 "О бюджете Иргизского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20 октября 2014 года № 156. Зарегистрировано Департаментом юстиции Актюбинской области 29 октября 2014 года № 4046. Утратило силу в связи с истечением срока применения (письмо Иргизского районного маслихата Актюбинской области от 9 января 2015 года № 4)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Иргизского районного маслихата Актюбинской области от 09.01.2015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24 декабря 2013 года № 109 «О бюджете Иргизского района на 2014 – 2016 годы» (зарегистрированное в реестре государственной регистрации нормативных правовых актов за № 3731, опубликованное 21 января 2014 года в газете «Иргиз» № 3 –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«4 074 536» заменить цифрами «3 899 406,5»;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цифры «212 864» заменить цифрами «223 949»;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цифры «14 286» заменить цифрами «4 691,7»;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цифры «2 850» заменить цифрами «1 365»;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цифры «3 844 536» заменить цифрами « 3 669 400,8»;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«4 102 224,2» заменить цифрами «3 927 553,7»;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«-42 948,2» заменить цифрами «-43 407,2»;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«42 948,2» заменить цифрами «43 407,2»;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«10 698» заменить цифрами «15 854»;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«259 274» заменить цифрами «257134,2»;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«242 620» заменить цифрами «84 990,6»;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«8 800» заменить цифрами «8 425»;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«5 450» заменить цифрами «5 033»;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«2 710» заменить цифрами «1 702»;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«631» заменить цифрами «554»;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«18 931» заменить цифрами « 556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АЛДАНОВ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156 от 20 октября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 от 24 декабря 2013 года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Иргизского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854"/>
        <w:gridCol w:w="1161"/>
        <w:gridCol w:w="1161"/>
        <w:gridCol w:w="5247"/>
        <w:gridCol w:w="31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3 899 406,5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223 949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4 691,7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3 669 400,8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3 669 400,8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3 669 400,8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3 927 553,7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204 488,7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1 837 708,5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120 363,2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101 578,5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1 266 302,7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1 123 681,2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144 255,5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80 761,5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12 144,3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104 451,6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104 451,6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27 572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районного маслиахата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156 от 20 октября 2014 года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маслиахата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 от 24 декабря 2013 года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аппаратов акимов сельских округов района в городе, города районного значения, поселка, села, сельского округа на 2014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2781"/>
        <w:gridCol w:w="2303"/>
        <w:gridCol w:w="2303"/>
        <w:gridCol w:w="2303"/>
        <w:gridCol w:w="2304"/>
      </w:tblGrid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села,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«Оказание социальной помощи нуждающимся гражданам на дому»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 улиц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3051"/>
        <w:gridCol w:w="3051"/>
        <w:gridCol w:w="3051"/>
        <w:gridCol w:w="2742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«Каиптальные расходы государственного органа»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