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e221" w14:textId="cf0e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кандидатов в период проведения выборов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13 августа 2014 года № 189. Зарегистрировано Департаментом юстиции Актюбинской области 29 августа 2014 года № 4012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Иргизского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Определить, совместно с Иргизской районной территориальной избирательной комиссией (по согласованию), перечень мест для размещения агитационных печатных материалов кандидатов в период проведения выборов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А. Туртаева.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ДУАНБЕКОВ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Согласовано: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Иргизской районной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территориальной избирательной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АУЕСОВ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Иргизского района от 13 августа 2014 года № 189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кандидатов по Иргизскому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Иргизского района Актюбинской области от 30.04.2019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778"/>
        <w:gridCol w:w="778"/>
        <w:gridCol w:w="9536"/>
      </w:tblGrid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сельский округ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АО "Иргизский районный узел почтовой связи" - щит, Ибрая Алтынсарина №12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сельский округ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Рядом с магазином "Мария" - щит, улица Темирбека Жургенова № 73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сельский округ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Рядом с зданием Акшийского сельского клуба - щит, улица Жолболсын Шайкакова № 17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сельский округ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Калыбай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"Калыбайская основная школа" государственного учреждения "Иргизский районный отдел образования" - щит, улица Мирхана Жусипова № 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Аманкольский сельский округ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Кутиколь 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Кутикольского сельского клуба - щит, улица Есен Игібаев № 39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Аманкольский сельский округ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Аманколь 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Аманкольского сельского клуба - щит, Тел Жаманмұрынов № 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Аманкольский сельский округ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"Наркызылская основная школа" государственного учреждения "Иргизский районный отдел образования" – щит, улица Төлеу Манасов № 32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Курылыс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Кызылжарской врачебной амбулатории - щит, улица Лайыка Шокпарова № 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Шенбертал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коммунального казенного предприятия "Ясли-сад "Шаттык" государственного учреждения "Аппарат акима Кызылжарского сельского округа Иргизского района Актюбинской области" – щит, улица Саймаганбет Садирбаева № 15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Жаныс би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медицинского пункта "Тепсең" – щит, улица Достық № 41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Кумтогайский сельский округ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Кумтогай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Кумтогайской врачебной амбулатории - щит, улица Утеу Кудайбергенов № 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Кумтогайский сельский округ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Карасайского фельдшерского амбулаторного пункта - щит, улица Дауренбек Сарин № 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Кумтогайский сельский округ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Каракудык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Каракудыкского фельдшерского пункта - щит, улица Қазақстан Республикасының тәуелсіздігіне 20 жыл №12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сельский округ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Нуринского сельского клуба - щит, улица Темирбек Жургенова № 57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сельский округ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Мамырского сельского клуба - щит, улица Абу бакси № 32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сельский округ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Белшер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Белшерского сельского клуба - щит, улица Серик Сатанова № 19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сельский округ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Дукен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Рядом с зданием коммунального государственного учреждения "Дукенская основная школа" государственного учреждения "Иргизский районный отдел образования" - щит, улица Куркебай Рспанбетова № 16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Таупский сельский округ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Куйлыс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коммунального казенного предприятия "Ясли - сад "Балбөбек" государственного учреждения "Иргизский районный отдел образования" – щит, улица Қазақстан Республикасының тәуелсіздігіне 20 жыл №1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Жайсанбайский сельский округ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Жайсанбай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Жайсанбайского медицинского пункта - щит, улица Қазақстан Республикасы Тәуелсіздігіне – 20 жыл №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