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e4a" w14:textId="8863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26 мая 2014 года № 142. Зарегистрировано Департаментом юстиции Актюбинской области 05 июня 2014 года № 3922. Утратило силу решением маслихата Иргизского района Актюбинской области от 29 февраля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Иргизского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251-III,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решением маслихата Иргизского района Актюбинской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КЫСТАУБАЕВА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