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5be" w14:textId="dcc7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24 декабря 2013 года № 109 "О бюджете Иргизского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26 мая 2014 года № 140. Зарегистрировано Департаментом юстиции Актюбинской области 05 июня 2014 года № 3921.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декабря 2013 года № 109 «О бюджете Иргизского района на 2014-2016 годы» (зарегистрированное в реестре государственной регистрации нормативных правовых актов за № 3731, опубликованное 21 января 2014 года в газете «Иргиз»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«3 954 872» заменить цифрами «4 029 447»;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«3 724 872» заменить цифрами «3 799 447»;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«3 982 560,2» заменить цифрами «4 057 135,2»;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«6 889» заменить цифрами «10 698»;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«220 496» заменить цифрами «263 284»;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«234 950» заменить цифрами «242 620»;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«2 500» заменить цифрами «5 217»;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коммунального хозяйства – 8 800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образования- 2 710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культуры – 631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КЫСТАУБАЕВА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районного маслихата № 140 от 26 мая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109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"/>
        <w:gridCol w:w="152"/>
        <w:gridCol w:w="364"/>
        <w:gridCol w:w="714"/>
        <w:gridCol w:w="216"/>
        <w:gridCol w:w="45"/>
        <w:gridCol w:w="119"/>
        <w:gridCol w:w="664"/>
        <w:gridCol w:w="240"/>
        <w:gridCol w:w="9"/>
        <w:gridCol w:w="375"/>
        <w:gridCol w:w="373"/>
        <w:gridCol w:w="517"/>
        <w:gridCol w:w="426"/>
        <w:gridCol w:w="37"/>
        <w:gridCol w:w="7"/>
        <w:gridCol w:w="7"/>
        <w:gridCol w:w="9"/>
        <w:gridCol w:w="4551"/>
        <w:gridCol w:w="27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4 057 135,2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1 527 795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районного маслиахата № 140 от 26 мая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109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572"/>
        <w:gridCol w:w="3330"/>
        <w:gridCol w:w="3003"/>
        <w:gridCol w:w="3003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села,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 «Оказание социальной помощи нуждающимся гражданам на 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«Освещение улиц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«Обеспечение санитарии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859"/>
        <w:gridCol w:w="3761"/>
        <w:gridCol w:w="3561"/>
        <w:gridCol w:w="1759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«Благоустройство и озеленение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«Обеспечение функционирования автомобильных дорог в городах районного значения, поселках, селах,сельских округах»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