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0003" w14:textId="2b90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24 декабря 2013 года № 109 "О бюджете Иргизского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16 апреля 2014 года № 131. Зарегистрировано Департаментом юстиции Актюбинской области 28 апреля 2014 года № 3857. Утратило силу в связи с истечением срока применения (письмо Иргизского районного маслихата Актюбинской области от 9 января 2015 года № 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– (письмо Иргизского районного маслихата Актюбинской области от 09.01.2015 №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24 декабря 2013 года № 109 «О бюджете Иргизского района на 2014-2016 годы» (зарегистрированное в реестре государственной регистрации нормативных правовых актов за № 3731, опубликованное 21 января 2014 года в газете «Иргиз» № 3-6)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«3 856 961» заменить цифрами «3 954 872»;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«3 626 961» заменить цифрами «3 724 872»;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«3 884 649,2» заменить цифрами «3 982 560,2».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Принять к сведению и руководству, что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республиканском бюджете на 2014 -2016 годы» установлена с 1 апреля 2014 года ежемесячная надбавка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«33 660» заменить цифрами «36 682»;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«198 540» заменить цифрами «217 557»;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бюджетов, в размере 10 процентов с 1 апреля 2014 года – 75822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Ж. СУЛЕЙМЕНОВ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 районного маслихата № 131 от 16 апреля 2014 года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109 от 24 декабря 2013 года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Иргизского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"/>
        <w:gridCol w:w="5"/>
        <w:gridCol w:w="1"/>
        <w:gridCol w:w="732"/>
        <w:gridCol w:w="379"/>
        <w:gridCol w:w="3"/>
        <w:gridCol w:w="227"/>
        <w:gridCol w:w="441"/>
        <w:gridCol w:w="445"/>
        <w:gridCol w:w="1"/>
        <w:gridCol w:w="65"/>
        <w:gridCol w:w="171"/>
        <w:gridCol w:w="347"/>
        <w:gridCol w:w="401"/>
        <w:gridCol w:w="744"/>
        <w:gridCol w:w="57"/>
        <w:gridCol w:w="171"/>
        <w:gridCol w:w="25"/>
        <w:gridCol w:w="5"/>
        <w:gridCol w:w="3"/>
        <w:gridCol w:w="3"/>
        <w:gridCol w:w="1"/>
        <w:gridCol w:w="4577"/>
        <w:gridCol w:w="1"/>
        <w:gridCol w:w="2"/>
        <w:gridCol w:w="4"/>
        <w:gridCol w:w="2"/>
        <w:gridCol w:w="2744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3 954 872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официальных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3 982 560,2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206 047,2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181 005,2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1 830 602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-42 948,2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районного маслиахата № 131 от 16 апреля 2014 года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109 от 24 декабря 2013 года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аппаратов акимов сельских округов района в городе, города районного значения, поселка, села, сельского округа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3382"/>
        <w:gridCol w:w="2801"/>
        <w:gridCol w:w="2801"/>
        <w:gridCol w:w="2801"/>
      </w:tblGrid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села, 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«Оказание социальной помощи нуждающимся гражданам на дому»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3130"/>
        <w:gridCol w:w="3130"/>
        <w:gridCol w:w="3130"/>
        <w:gridCol w:w="2334"/>
      </w:tblGrid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Кумтогайский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Таупский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