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a494" w14:textId="993a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16 апреля 2014 года № 134. Зарегистрировано Департаментом юстиции Актюбинской области 28 апреля 2014 года № 3856. Утратило силу решением маслихата Иргизского района Актюбинской области от 23 декабря 2015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социальной помощи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Ежемесячно оказывать: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оплату коммунальных услуг денежную социальную помощь в размере восемь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детям инвалидам, обучающимся и воспитывающихся на дому, согласно списков, представленных Государственное учереждение "Иргизский районный отдел образования" денежную социальную помощь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гражданам, страдающим онкологическими заболеваниями, ВИЧ-инфицированным и больным различной формой туберкулеза, по спискам Государственное коммунальное предприятие "Иргизская центральная районная больница" на праве хозяйственного ведения на период амбулаторного лечения социальную помощь в размере десяти месячного расчетного показателя, но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маслихата Иргизского района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16 апреля 2014 года № 134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размер социальной помощи к памятным датам и праздничным дням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маслихата Иргизского района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ко Дню Победы - 9 Мая,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и инвалидам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ко Дню Победы - 9 Мая, в размере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не признававшихся инвалидами, не вступившим в повторный брак, ко Дню Победы - 9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 женам умерших воинов-афганцев в афганской войне, не вступившим в повторный брак, ко Дню Победы - 9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получающим государственные социальные пособия, ко Дню инвалидов - второе воскресенье октября,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из числа получателей государственной адресной социальной помощи на детей до 18 лет, ко Дню защиты детей - 1 июня, в размере 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случае наличия права отдельных категории граждан на социальную помощь (в соответствии статуса) к различным памятным датам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Выплата сумм социальной помощи производится через акционерное общество "Казпочта" Актюбинского областного филиала Иргизского районного узла почтовой связи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