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d05d8" w14:textId="abd05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Иргизского района Актюбинской области от 28 марта 2014 года № 63. Зарегистрировано Департаментом юстиции Актюбинской области 14 апреля 2014 года № 3842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Сноска. Утратило силу в связи с истечением срока применения - (письмо руководителя аппарата акима Иргизского района Актюбинской области от 13.01.2015 № 04-1/38).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управлений и самоуправлении в Республики Казахстан»,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561-ІV «О воинской службе и статусе военнослужащих»,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нa срочную воинскую службу в апреле-июне и октябре-декабре 2014 года»,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2014 года № 285 «О реализации Указа Президента Республики Казахстан от 14 марта 2014 года № 768 «Об увольнении в запас военнослужащих срочной воинской службы, выслуживших установленный срок воинской службы и очередном призыве граждан Республики Казахстан на срочную воинскую службу в апреле-июне и октябре-декабре 2014 года», акимат Иргизского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призыва граждан на срочную воинскую службу в возрасте от восемнадцати до двадцати семи лет, не имеющих права на отсрочку или освобождение от призыва, для комплектования Вооруженных Сил в апреле-июне и октябре-декабре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>Расходы в связи с выполнением мероприятий по проведению призыва осуществляются за счет средств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>Рекомендовать: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коммунальному казенному предприятию «Иргизская центральная районная больница» (по согласованию) провести мероприятия по призыву;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«Отдел внутренних дел Иргизского района» (по согласованию) осуществлять розыск и задержание лиц, уклоняющихся от выполнения воинской обязанности;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3)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«Иргизский районный отдел по делам обороны» (по согласованию) совместно с государственными учреждениями обеспечить организацию и проведение мероприятий связанных с призывом в рамках компетенции предусмотренных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округов, руководителям предприятий, учреждений, организаций и учебных заведений обеспечить оповещение призывников о вызове их на призывной пункт и своевременное прибытие лиц по этому вызову.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5. </w:t>
      </w:r>
      <w:r>
        <w:rPr>
          <w:rFonts w:ascii="Times New Roman"/>
          <w:b w:val="false"/>
          <w:i w:val="false"/>
          <w:color w:val="000000"/>
          <w:sz w:val="28"/>
        </w:rPr>
        <w:t>Контроль за выполнением настоящего постановления возложить на заместителя акима района Шахину А. и начальника государственного учреждения «Иргизский районный отдел по делам обороны» Касетова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6.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первого официального опубликования и распространяется на правовые отношения возникшие с 1 апреля 2014 года.</w:t>
      </w:r>
      <w:r>
        <w:br/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</w:p>
        </w:tc>
        <w:tc>
          <w:tcPr>
            <w:tcW w:w="4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ДУАНБЕКОВ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