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494" w14:textId="b61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Карауылкелдинского аульного округа от 13 апреля 2012 года № 35 "О присвоении наименований составным частям (зимовкам) Карауылкелдинского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17 ноября 2014 года № 162. Зарегистрировано Департаментом юстиции Актюбинской области 28 ноября 2014 года № 4086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Карауылкелдинского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аульного округа от 13 апреля 2012 года № 35 «О присвоении наименований составных частям (зимовкам) Карауылкелдинского аульного округа» (зарегистрированное в реестре государственной регистрации нормативных правовых актов за № 3-4-148, опубликованное 17 мая 2012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русском языке слово «аульного» заменить соответственно словом «сельского», заголовок и текст решения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     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