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8596" w14:textId="ba285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Сартугайского сельского округа от 30 сентября 2011 года № 4 "О наименовании составных частей Сартугайского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Сартугайского сельского округа Байганинского района Актюбинской области от 03 ноября 2014 года № 15. Зарегистрировано Департаментом юстиции Актюбинской области 13 ноября 2014 года № 4069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№ 121-V «О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правонарушений», аким Сартугайского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Сартугайского сельского округа от 30 сентября 2011 года № 4 «О наименовании составных частей Сартугайского сельского округа» (зарегистрированное в Реестре государственной регистрации нормативных правовых актов № 3-4-121, опубликованное 3 ноября 2011 года в газете «Жем-Сагыз»)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указанного решения на государственном языке и по всему тексту решения слово «селолық» заменить соответственно словом «ауылдық»,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7"/>
        <w:gridCol w:w="2783"/>
      </w:tblGrid>
      <w:tr>
        <w:trPr>
          <w:trHeight w:val="30" w:hRule="atLeast"/>
        </w:trPr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Сартугайского сельского округа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Е.Карабасов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