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e7f6" w14:textId="b19e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27 ноября 2014 года № 21. Зарегистрировано Департаментом юстиции Актюбинской области 22 декабря 2014 года № 4097. Утратило силу решением акима Байганинского района Актюбинской области от 10 декабря 2015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Байганинского района Актюбинской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государственного учреждения "Отдел по делам обороны Байганинского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Байганинского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"Отдел по делам обороны Байганинского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Ш.Спанова.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М.Аккагазов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