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e72e" w14:textId="0d2e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к призывному участку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Алгинского района Актюбинской области от 24 декабря 2014 года № 11. Зарегистрировано Департаментом юстиции Актюбинской области 19 января 2015 года № 4163. Утратило силу решением акима Алгинского района Актюбинской области от 21 декабря 2015 года № 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Алгинского района Актюбинской области от 21.12.2015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№ 561-IV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Организовать и обеспечить проведение приписки к призывному участку государственного учреждения "Отдел по делам обороны Алгининского района Актюбинской области" граждан мужского пола 1998 года рождения, которым в год приписки исполняется семнадцать лет, а также граждан старших возрастов, не прошедших ранее приписку, проживающих постоянно или временно на территории Алгинского района, в период с января по март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Начальнику государственного учреждения "Отдел по делам обороны Алгинского района Актюбинской области" принять меры по обеспечению организованного проведения приписки граждан к призывному участку, о результатах приписки информировать акима района к 10 апреля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решения возложить на заместителя акима района М. Джалгаспаев.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Временно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