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604" w14:textId="8016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19 августа 2014 года № 330. Зарегистрировано Департаментом юстиции Актюбинской области 4 сентября 2014 года № 4022. Утратило силу постановлением акимата Алгинского района Актюбинской области от 24 мая 2019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Алгинской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Конжар.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Абиляшев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района № 330 от 19.08.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мест предназначенных для размещения агитационных печатных материалов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постановлением акимата Алгинского района Актюбинской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2066"/>
        <w:gridCol w:w="7275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Карабулакской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Амангелди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Амангельдинской основной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"Аппарата акима Бестамакского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Бестамакской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Бескоспинской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Маржанбулақ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Маржанбулакской средней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Маржанбулакского дома культуры.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Акрабской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Маржанбулакской начальной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средней школы имени А.Байтурсынова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Шибаевкской средней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Каракудыкского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Каракудыкской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фельдшерского пункта.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Голубиновской основной школы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Ивановской основной школы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Кукиулы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Дома культуры имем Есет батыра Кокиулы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Школа - сад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школы -сад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средней школы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средней школы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Алгинской средней школы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Детско-юношеской спортивной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Алгинского индустриально-технического колледжа,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Щит перед зданием районного узла почтовой связи АО "Казпочта",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Стенд перед зданием Алгинского дома культуры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Акайской средней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Культабан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Культабанской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Карахобдинской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Карахобдинского сельского округа.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Ерназарской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Кумсайской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Тамдинской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Тамдинского дворового клуба.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Талдысайской основной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Еркин-куш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Еркинкушской начальной школы 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Ушкудыкского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Ушкудыкского школа сада.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Жеруйыкской основной школы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Кайнарского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Томансайской основной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аппарата акима Сарыхобдинского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Стенд перед зданием Сарыхобдинской средней школы.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Болгарского школа сада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