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4268" w14:textId="4934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2013 года № 121 "О бюджете Алгинского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28 мая 2014 года № 155. Зарегистрировано Департаментом юстиции Актюбинской области 10 июня 2014 года № 3932. Утратило силу – решением маслихата Алгинского района Актюбинской области от 24.12.2014 № 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– решением маслихата Алгинского района Актюбинской области от 24.12.2014 № 182.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Алгинский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2013 года № 121 «О бюджете Алгинского района на 2014-2016 годы» (зарегистрированное в Реестре государственной регистрации нормативных правовых актов № 3751, опубликованное 28 января 2014 года в районной газете «Жұлдыз-Звезда» № 4-5)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«4 835 104» заменить цифрами «5 013 737»;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«3 135 104» заменить цифрами «3 313 737»;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«4 816 002,8» заменить цифрами «4 994 635,8»;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«4 200» заменить цифрами «65 087»;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«4 000» заменить цифрами «33 593»;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цифры «81 450» заменить цифрами «142 391»;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«24 300» заменить цифрами «29 288»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капитальные расходы подведомственных государственных учреждений и организаций – 8 900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генеральных планов населенных пунктов – 13 324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Л. Грачева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Кайрушев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 к решению Алгинского районного маслихата от 28 мая 2014 года № 155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24 декабря 2013 года 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261"/>
        <w:gridCol w:w="820"/>
        <w:gridCol w:w="887"/>
        <w:gridCol w:w="528"/>
        <w:gridCol w:w="827"/>
        <w:gridCol w:w="299"/>
        <w:gridCol w:w="5092"/>
        <w:gridCol w:w="2"/>
        <w:gridCol w:w="275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4994635,8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277878,3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243119,3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82421,1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52418,8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30002,3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145247,2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135547,2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2516075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2139013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2139013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2019642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187446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715953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452664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418940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416840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81223,4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29604,4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5256,4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499451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493477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441382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434179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368754,1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368754,1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368754,1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3095,1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365659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102434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-98766,8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98766,8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5114,2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5113,9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84435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 к решению Алгинского районного маслихата от 28 мая 2014 года № 155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Алгинского районного маслихата от 24 декабря 2013 года 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акимов городского и сельских округов в районном бюджете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4508"/>
        <w:gridCol w:w="1877"/>
        <w:gridCol w:w="2570"/>
        <w:gridCol w:w="2570"/>
      </w:tblGrid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городского и сельских округов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 123001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 123008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 123011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Каракудыкский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135 547,2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9 700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21 288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133 241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4590"/>
        <w:gridCol w:w="4631"/>
        <w:gridCol w:w="2180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городского и сельских округов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 123013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123040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Каракудыкский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12 844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18 095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92 450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