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07faa" w14:textId="7207f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единого размера социальной помощи к памятным датам и праздничным дням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Алгинского района Актюбинской области от 17 апреля 2014 года № 149. Зарегистрировано Департаментом юстиции Актюбинской области 28 апреля 2014 года № 3851. Утратило силу решением маслихата Алгинского района Актюбинской области от 12 февраля 2016 года № 258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Алгинского района Актюбинской области от 12.02.2016 </w:t>
      </w:r>
      <w:r>
        <w:rPr>
          <w:rFonts w:ascii="Times New Roman"/>
          <w:b w:val="false"/>
          <w:i w:val="false"/>
          <w:color w:val="ff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Алгинский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согласованный с местным исполнительным органом области единый размер социальной помощи к памятным датам и праздничным дням,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Кенжегарин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Кайрушев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Акима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Актюбинской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Нуркатова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апреля 2014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17 апреля 2014 года № 149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Единый размер социальной помощи к памятным датам и праздничным дням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с изменениями, внесенными решениями маслихата Алгинского района Актюбинской области от 12.03.2015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10.06.2015 </w:t>
      </w:r>
      <w:r>
        <w:rPr>
          <w:rFonts w:ascii="Times New Roman"/>
          <w:b w:val="false"/>
          <w:i w:val="false"/>
          <w:color w:val="ff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Следующим категориям: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участникам и инвалидам Великой Отечественной войны, ко Дню Победы - 9 мая, в размере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лицам, приравненным по льготам и гарантиям к участникам Великой Отечественной войны, ко Дню Победы - 9 мая, в размере 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лицам, приравненным по льготам и гарантиям к инвалидам Великой Отечественной войны, ко Дню Победы - 9 мая, в размере 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другим категориям лиц, приравненным по льготам и гарантиям к участникам Великой Отечественной войны, ко Дню Победы - 9 мая, в размере 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женам (мужьям) умерших участников Великой Отечественной войны, не признававшихся инвалидами, не вступившим в повторный брак, ко дню Победы – 9 мая, в размере 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родителям и женам умерших воинов-афганцев, не вступившим в повторный брак, ко дню Победы – 9 мая, в размере 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труженикам тыла, проработавшим не менее 6 месяцев в период с 22 июня 1941 года по 9 мая 1945 года, ко Дню Победы - 9 мая, в размере 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гражданам, страдающим онкологическими заболеваниями, ВИЧ-инфицированным, больным различной формой туберкулеза в период амбулаторного лечения, в размере 10 месячного расчетного показателя (в пределах до 6 месяцев в году) по спискам государственного коммунального предприятия "Алгинская центральная районная больница" на праве хозяйственного ведения государственного учреждения "Управление здравоохранения Актюбинской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малообеспеченным семьям из числа получателей государственной адресной социальной помощи, воспитывающим детей до 18 лет, ко Дню защиты детей - 1 июня, в размере 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инвалидам, получающим государственные социальные пособия, ко Дню инвалидов - второе воскресенье октября, в размере 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предоставить социальную помощь в период учебного года детям инвалидам обучающимся на дому, согласно списков предоставленных- государственным учреждением "Алгинский -районный-отдел-образования", в размере 1 (одного)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Выплата сумм социальной помощи производится через отделения банков второго уровня Алгинского района путем перечисления денежных средств на лицевые счета или картсчета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