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9189" w14:textId="f0e9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Курайлинского сельского округа города Актобе Актюбинской области от 10 июня 2014 года № 1. Зарегистрировано Департаментом юстиции Актюбинской области 12 июня 2014 года № 3940. Утратило силу решением акима Курайлинского сельского округа города Актобе Актюбинской области от 05 января 2015 года № 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акима Курайлинского сельского округа города Актобе Актюбинской области от 05.01.2015 № 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 на основании представления заместителя главного государственного, ветеринарно-санитарного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27 мая 2014 года № 5-2/289, в целях ликвидации очагов заразных болезней животных, аким Курайлинского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ограничительные мероприятия на территории села Россовхоз Курайлинского сельского округа, в связи с возникновением заболевания бруцеллеза среди крупного 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заместителя акима ГУ «Аппарат акима Курайлинского сельского округа города Актобе» А.Сугурбаева.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Курайлинского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М.Ш.Турмагамбетова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