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5c0" w14:textId="56a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23 декабря 2014 года № 282. Зарегистрировано Департаментом юстиции Актюбинской области 20 января 2015 года № 4170. Утратило силу решением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15.01.2016 № 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Актобе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39 955 578,2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23 193 549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2 344 330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2 078 256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12 339 443,2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43 373 926,1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3 588 698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3 588 698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240 316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240 316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- 7 247 361,9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7 247 361,9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8 987 441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1 913 256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173 176,9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04.03.2015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2015-2017 годы" городу Актобе установлено распределение общей суммы поступлений от налогов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 28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28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городском бюджете на 2015 год бюджетных изъятий в областной бюджет в сумме - 6 634 823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городском бюджете на 2015 год поступления текущих трансфертов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– 51 181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Актобе Актюбинской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годы" установлено, 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величина прожиточного минимума для исчисления размеров базовых социальных выплат –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 1 июля 2015 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городском бюджете на 2015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- 98 915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- 163 425,8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- 733 128,1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895 452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230 508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85 470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2 416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– 5 505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– 8 609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определяются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Актобе Актюбинской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9-1. Учесть в городском бюджете на 2015 год, поступление целевых текущих трансфертов из Национального фонда Республики Казахстан в общей сумме 214 773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9-1 в соответствии с решением маслихата города Актобе Актюбинской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решением маслихата города Актобе Актюбинской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городском бюджете на 2015 год поступление кредитов и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реконструкция объектов образования – 378 201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 – 3 265 855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434 180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90 341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358 263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Актобе Актюбинской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 Учесть в городском бюджета на 2015 год, поступление кредитов и целевых трансфертов на развитие из Национального фонда Республики Казахстан в общей сумме 6 088 698,0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10-1 в соответствии с решением маслихата города Актобе Актюбинской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городском бюджете на 2015 год поступление целевых текущих трансфертов, на развитие и кредитов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3 884,6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совмещенных с проектом детальной планировки, проектов детальной планировки и проектов застройки населенных пунктов – 37 907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 – 1 525 072,2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2 164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районных и городских неспециализированных детско-юношеских спортивных школ – 49 844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обследование психического здоровья детей и подростков и оказание психолого-медико-педагогической консультативной помощи населению – 45 581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–19 699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реконструкция объектов образования – 1 030 737,4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 – 1 531 825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242 871,8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27 585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176 118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271 028,4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города и населенных пунктов - 250 048,5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- 930 331,9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 - 7 445,7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Актобе Актюбинской области от 04.03.2015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города Актобе на 2015 год в сумме - 524 058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городских бюджетных программ, не подлежащих секвестру в процессе исполнения бюджета города Актобе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на 2015 год перечень бюджетных программ по аппаратам акимов района в городе, города районного значения, поселка, cела,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14-1. Утвердить на 2015 год распределение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города Актобе Актюбинской области от 09.11.2015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39 955 578,2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23 193 549,0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43 373 926,1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499 938,9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153 210,7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15 835 325,4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3 267 292,4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3 121 242,4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1 928 314,4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9 367 525,2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9 296 152,2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8 729 498,2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3 200 507,8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539 401,6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2 661 106,2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2 661 106,2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1 433 662,7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1 331 248,8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1 274 114,5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81 012,1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11 652 598,2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8 367 025,5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8 349 741,7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7 305 180,0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1 044 561,7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1 134 757,2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1 099 471,8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701 360,4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524 662,6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5 203 434,7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4 728 226,7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4 727 736,7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1 079 250,8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1 252 806,9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2 395 679,0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Актобе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37 515 957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39 024 248,0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12 923 539,9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7 763 801,0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2 602 368,9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2 389 122,9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2 389 122,9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5 651 073,9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1 757 779,0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1 540 430,0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1 878 410,9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28 606 107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28 606 107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гражданам Казахстана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97"/>
        <w:gridCol w:w="1822"/>
        <w:gridCol w:w="1823"/>
        <w:gridCol w:w="1823"/>
        <w:gridCol w:w="1823"/>
        <w:gridCol w:w="20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 кий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 -кий сельский округ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города Актобе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890"/>
        <w:gridCol w:w="52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Ниаменование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