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b753" w14:textId="74ab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20 декабря 2013 года № 184 "О бюджете города Актобе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18 октября 2014 года № 272. Зарегистрировано Департаментом юстиции Актюбинской области 29 октября 2014 года № 4047.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95 - 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 бюджете города Актобе на 2014 - 2016 годы" от 20 декабря 2013 года № 184 (зарегистрированное в Реестре государственной регистрации нормативных правовых актов за № 3736, опубликованное 21 января 2014 года в газетах "Актобе" и "Актюбинский вестник" № 8-9)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доходы: цифры "41 558 527,8" заменить цифрами "43 961 147,7";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налоговым поступлениям цифры "20 474 832" заменить цифрами "20 447 755";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неналоговым поступлениям цифры "196 311" заменить цифрами "223 388";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от продажи основного капитала цифры "160 000" заменить цифрами "3 450 708,2";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 цифры "20 727 384,8" заменить цифрами "19 839 296,5";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затраты: цифры "46 310 310,1" заменить цифрами "45 442 226,4";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цифры "22 224" заменить цифрой "0",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цифры "22 224"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сальдо по операциям с финансовыми активами цифры "735 640" заменить цифрами "719 635,4",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цифры 735 640" заменить цифрами "719 635,4";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(профицит) бюджета цифры "- 5 489 354,3" заменить цифрами "-2 200 714,1";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цифры "5 489 354,3" заменить цифрами "2 200 714,1",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цифры "3 875 668" заменить цифрами "3 857 736";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цифры "614,1" заменить цифрами "4 234 744";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"955 548" заменить цифрами "954 600";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 цифры "22 224"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"1 580 556" заменить цифрами "1 544 148";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"1 087 792" заменить цифрами "1 040 213";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"798 094" заменить цифрами "762 796,8";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"241 970"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"382 873,4" заменить цифрами "197 344,5";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"42 957" заменить цифрами "40 390,3";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тринадцатом: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"4 166" заменить цифрами "756";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четырнадцатом: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"1 966 978" заменить цифрами "1 562 875,5";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"17 712"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"21 334"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 цифры "398 154,4" заменить цифрами "10 000";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Казкеев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№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№184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922"/>
        <w:gridCol w:w="922"/>
        <w:gridCol w:w="6196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43 961 147,7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3 450 708,2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3 290 708,2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3 290 708,2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19 839 296,5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19 839 296,5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19 839 296,5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45 442 226,4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492 670,6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15 962 547,5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3 075 938,1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3 075 938,1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2 121 338,1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8 413 128,4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19 032 896,6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11 312 677,8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обсутройство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4 885 150,9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2 065 039,6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2 109 203,2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854 095,6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793 482,2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6 506 850,2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5 588 865,2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5 588 865,2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-2 200 714,1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№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922"/>
        <w:gridCol w:w="922"/>
        <w:gridCol w:w="6196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35 470 636,0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27 826 937,0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38 640 636,0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7 549 709,0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обсутройство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1 310 840,9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2 166 134,1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2 166 134,1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