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b2b6" w14:textId="039b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19 мая 2014 года № 1502. Зарегистрировано Департаментом юстиции Актюбинской области 9 июня 2014 года № 3929. Утратило силу постановлением акимата города Актобе Актюбинской области от 30 декабря 2014 года № 4025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города Актобе Актюбинской области от 30.12.2014 № 4025.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319-ІІІ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2010-2020 годы»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государственный образовательный заказ на дошкольное воспитание и обучение, размер подушевого финансирования и родительской платы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Актобе А. Арынгазиеву.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1502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489"/>
        <w:gridCol w:w="8749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размещаемые в детских дошкольных организациях за счет государственного образовательного заказа (количество)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1502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880"/>
        <w:gridCol w:w="1880"/>
        <w:gridCol w:w="1555"/>
        <w:gridCol w:w="1555"/>
        <w:gridCol w:w="1881"/>
        <w:gridCol w:w="1882"/>
      </w:tblGrid>
      <w:tr>
        <w:trPr>
          <w:trHeight w:val="30" w:hRule="atLeast"/>
        </w:trPr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1502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2"/>
        <w:gridCol w:w="4009"/>
        <w:gridCol w:w="2185"/>
        <w:gridCol w:w="2574"/>
      </w:tblGrid>
      <w:tr>
        <w:trPr>
          <w:trHeight w:val="30" w:hRule="atLeast"/>
        </w:trPr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(центры)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 с полным днем пребывания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родительская плата на одного ребенка в день не более 420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