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ccf0" w14:textId="3b0c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Актобе от 20 декабря 2013 года № 184 "О бюджете города Актобе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15 апреля 2014 года № 219. Зарегистрировано Департаментом юстиции Актюбинской области 4 мая 2014 года № 3878. Срок действия решения –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95 - IV,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"О бюджете города Актобе на 2014 - 2016 годы" от 20 декабря 2013 года № 184 (зарегистрированное в Реестре государственной регистрации нормативных правовых актов за № 3736, опубликованное 21 января 2014 года в газетах "Актобе" и "Актюбинский вестник" № 8-9)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доходы: цифры "36 671 300" заменить цифрами "38 922 150";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поступлениям трансфертов цифры "15 840 157" заменить цифрами "18 091 007";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затраты: цифры "41 460 365,3" заменить цифрами "43 575 375,3";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сальдо по операциям с финансовыми активами цифры "200 000" заменить цифрами "669 140",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цифры "200 000" заменить цифрами "669 140";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дефицит (профицит) бюджета цифры "- 5 011 289,3" заменить цифрами "-5 344 589,3";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 (использование профицита) бюджета цифры "5 011 289,3" заменить цифрами "5 344 589,3",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цифру "3 497 298" заменить цифрами "3 830 598".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"6-1.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2014 - 2016 годы" установлена с 1 апреля 2014 года ежемесячная надбавка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бюджетов, в размере 10 процентов.".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"27 850" заменить цифрами "24 733";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третьем: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"730 152" заменить цифрами "955 548";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пятом: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"898 326" заменить цифрами "960 145";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шестом: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"34 598" заменить цифрами "36 031";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выплату государственной адресной социальной помощи - 3 000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выплату государственных пособий на детей до 18 лет – 1 000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бюджетов, в размере 10 процентов с 1 апреля 2014 года – 466 262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третьем: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"4 801 389" заменить цифрами "5 260 336";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развитие коммунального хозяйства – 900 000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увеличение уставных капиталов специализированных уполномоченных организаций – 469 140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 Байсеитов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219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 от 15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184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 от 20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9"/>
        <w:gridCol w:w="6783"/>
        <w:gridCol w:w="37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38 922 150,0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20 474 832,0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5 701 019,0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5 701 019,0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5 492 662,0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18 091 007,0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18 091 007,0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поступающие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18 091 007,0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650"/>
        <w:gridCol w:w="922"/>
        <w:gridCol w:w="922"/>
        <w:gridCol w:w="6196"/>
        <w:gridCol w:w="29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43 575 375,3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615 692,6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16 107 176,6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3 083 349,4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3 083 349,4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2 127 801,4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8 686 276,2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8 686 276,2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8 135 104,4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551 171,8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1 132 849,9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1 030 772,4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1 030 772,4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17 766 554,5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11 650 545,5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авариного ветхового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11 560 537,0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обсутройство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4 841 108,0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3 731 510,0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3 709 344,0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1 785 353,5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453 891,1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448 891,1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448 891,1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1 189 552,6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4 426 172,0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3 508 187,0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3 508 187,0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2 711 461,0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617 806,9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587 138,7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642 907,3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642 907,3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642 907,3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-5 344 589,3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5 344 589,3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1 514 605,4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1 514 605,4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1 514 605,4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1 514 605,4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